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2F8AF">
      <w:pPr>
        <w:spacing w:before="0" w:after="32" w:line="360" w:lineRule="auto"/>
        <w:ind w:right="562" w:firstLine="0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Regulamin</w:t>
      </w:r>
    </w:p>
    <w:p w14:paraId="45BC2A71">
      <w:pPr>
        <w:spacing w:before="0" w:after="32" w:line="360" w:lineRule="auto"/>
        <w:ind w:right="562" w:firstLine="0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14:paraId="0B19C7AB">
      <w:pPr>
        <w:spacing w:before="0" w:after="77"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wyboru wykonawcy „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Remontu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>.”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 w lokalizacji   ul . Żbikowska 40, 05-800 Pruszków, </w:t>
      </w:r>
    </w:p>
    <w:p w14:paraId="79095CD7">
      <w:pPr>
        <w:spacing w:before="0" w:after="77"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Inwestor Zgromadzenie Sióstr Benedyktynek Samarytanek Krzyża Chrystusowego, ul. Klonowa 1 Niegów, </w:t>
      </w:r>
    </w:p>
    <w:p w14:paraId="286534FF">
      <w:pPr>
        <w:spacing w:before="0" w:after="77" w:line="360" w:lineRule="auto"/>
        <w:jc w:val="center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07 - 230 Zabrodzie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br w:type="textWrapping"/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br w:type="textWrapping"/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§1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br w:type="textWrapping"/>
      </w:r>
    </w:p>
    <w:p w14:paraId="38D946F2">
      <w:pPr>
        <w:spacing w:before="0" w:after="173" w:line="360" w:lineRule="auto"/>
        <w:ind w:left="101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1. W związku z dofinansowaniem przez Ministra Spraw Wewnętrznych i Administracji z siedzibą w Warszawie, przy ul. Stefana Batorego 5 inwestycji pn.: „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.” (zwanego dalej „Inwestycją”)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 w celu wykazania transparentności, gospodarności, celowości wydatkowania środków publicznych oraz wyboru Wykonawcy z należytą starannością przy zachowaniu zasady uzyskania najwyższej jakości przy najniższej wydatkowanej kwocie wprowadza się niniejszy regulamin  </w:t>
      </w:r>
    </w:p>
    <w:p w14:paraId="7EAEB3BF">
      <w:pPr>
        <w:spacing w:before="0" w:after="135" w:line="360" w:lineRule="auto"/>
        <w:ind w:left="101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2. Inwestor obowiązany jest do traktowania wszystkich oferentów na równych prawach i do prowadzenia wyboru wykonawcy Inwestycji w sposób gwarantujący zachowanie uczciwej konkurencji.</w:t>
      </w:r>
    </w:p>
    <w:p w14:paraId="2DA5E09E">
      <w:pPr>
        <w:spacing w:before="0" w:after="37"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3. Podstawą ustalenia wartości inwestycji jest całkowite szacunkowe wynagrodzenie Wykonawcy, </w:t>
      </w:r>
    </w:p>
    <w:p w14:paraId="295D9264">
      <w:pPr>
        <w:spacing w:before="0" w:after="25"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4. Wartość zamówienia na wykonanie Inwestycji zostało ustalone na podstawie </w:t>
      </w:r>
      <w:r>
        <w:rPr>
          <w:rFonts w:ascii="Verdana" w:hAnsi="Verdana"/>
          <w:b w:val="0"/>
          <w:bCs w:val="0"/>
          <w:sz w:val="24"/>
          <w:szCs w:val="24"/>
        </w:rPr>
        <w:t xml:space="preserve">oferty cenowej z dnia 21 sierpnia 2024 roku, </w:t>
      </w:r>
    </w:p>
    <w:p w14:paraId="2AA9327C">
      <w:pPr>
        <w:spacing w:before="0" w:after="78" w:line="360" w:lineRule="auto"/>
        <w:ind w:right="113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5. Ustalenia wartości przedmiotu zapytania ofertowego  dokonuje się nie wcześniej niż 6 miesiące przed dniem wszczęcia procedury ofertowej.</w:t>
      </w:r>
    </w:p>
    <w:p w14:paraId="4B2058F8">
      <w:pPr>
        <w:spacing w:before="0" w:after="78" w:line="360" w:lineRule="auto"/>
        <w:ind w:right="113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6 Jeżeli po ustaleniu wartości przedmiotu zapytania ofertowego nastąpiła zmiana okoliczności mających wpływ na dokonane ustalenie, Inwestor przed wszczęciem procedury dokonuje zmiany wartości zamówienia.</w:t>
      </w:r>
    </w:p>
    <w:p w14:paraId="090033EA">
      <w:pPr>
        <w:spacing w:before="0" w:after="78" w:line="360" w:lineRule="auto"/>
        <w:ind w:left="10" w:right="701" w:hanging="10"/>
        <w:jc w:val="center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§ 2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br w:type="textWrapping"/>
      </w:r>
    </w:p>
    <w:p w14:paraId="39C5986C">
      <w:pPr>
        <w:spacing w:before="0" w:after="145" w:line="360" w:lineRule="auto"/>
        <w:ind w:left="19" w:right="4" w:hanging="5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Użyte w regulaminie określenia oznaczają:</w:t>
      </w:r>
    </w:p>
    <w:p w14:paraId="212E901D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1) Inwestor należy przez to rozumieć Zgromadzenie Sióstr Benedyktynek Samarytanek Krzyża Chrystusowego z siedzibą Ul. Klonowa 1 Niegów, 07 - 230 Zabrodzie,</w:t>
      </w:r>
    </w:p>
    <w:p w14:paraId="4FF26B35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2) Najkorzystniejsza oferta - należy przez to rozumieć ofertę z najniższą ceną spełniającą wymagania określone w zapytaniu ofertowym,</w:t>
      </w:r>
    </w:p>
    <w:p w14:paraId="6940C699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3) Wykonawca  - należy przez to rozumieć podmiot realizujący przedmiot zapytania ofertowego.</w:t>
      </w:r>
    </w:p>
    <w:p w14:paraId="09B98401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4) Oferent – należy przez to rozumieć podmiot składający ofertę na przedmiot zapytania ofertowego</w:t>
      </w:r>
    </w:p>
    <w:p w14:paraId="0566475D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5) Przedmiot zapytania ofertowego - „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.” 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,</w:t>
      </w:r>
    </w:p>
    <w:p w14:paraId="5E2927EC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6)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Oferta – oświadczenie woli Oferenta wyrażone w formularzu ofertowym stanowiącym załącznik nr 1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 do niniejszego regulaminu  stanowiące jednostronne zobowiązanie Oferenta do wykonania przedmiotu zapytania ofertowego, które zostanie zrealizowane na rzecz Inwestora, jeśli oferta złożona przez oferenta zostanie uznana za najkorzystniejszą.</w:t>
      </w:r>
    </w:p>
    <w:p w14:paraId="57F7466B">
      <w:pPr>
        <w:spacing w:line="360" w:lineRule="auto"/>
        <w:ind w:left="14" w:right="4" w:firstLine="0"/>
        <w:jc w:val="both"/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7)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Zapytanie ofertowe – zapytanie skierowane do Oferentów przez Inwestora oraz zamieszczone na stronie internetowej pod adresem </w:t>
      </w:r>
      <w:r>
        <w:fldChar w:fldCharType="begin"/>
      </w:r>
      <w:r>
        <w:instrText xml:space="preserve"> HYPERLINK "http://www.samarytankiosb.pl/" \h </w:instrText>
      </w:r>
      <w:r>
        <w:fldChar w:fldCharType="separate"/>
      </w:r>
      <w:r>
        <w:rPr>
          <w:rFonts w:ascii="Verdana" w:hAnsi="Verdana" w:cs="Times New Roman"/>
          <w:b/>
          <w:bCs/>
          <w:color w:val="0000FF"/>
          <w:sz w:val="24"/>
          <w:szCs w:val="24"/>
          <w:u w:val="single"/>
        </w:rPr>
        <w:t>www.samarytankiosb.pl</w:t>
      </w:r>
      <w:r>
        <w:rPr>
          <w:rFonts w:ascii="Verdana" w:hAnsi="Verdana" w:cs="Times New Roman"/>
          <w:b/>
          <w:bCs/>
          <w:color w:val="0000FF"/>
          <w:sz w:val="24"/>
          <w:szCs w:val="24"/>
          <w:u w:val="single"/>
        </w:rPr>
        <w:fldChar w:fldCharType="end"/>
      </w:r>
      <w:r>
        <w:rPr>
          <w:rFonts w:ascii="Verdana" w:hAnsi="Verdana" w:cs="Times New Roman"/>
          <w:b/>
          <w:bCs/>
          <w:color w:val="000000"/>
          <w:sz w:val="24"/>
          <w:szCs w:val="24"/>
          <w:u w:val="single"/>
        </w:rPr>
        <w:t>,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którego wzór stanowi załącznik nr 2 do  niniejszego regulaminu</w:t>
      </w:r>
    </w:p>
    <w:p w14:paraId="5E04A675">
      <w:pPr>
        <w:spacing w:before="0" w:after="78" w:line="360" w:lineRule="auto"/>
        <w:ind w:left="10" w:right="701" w:hanging="10"/>
        <w:jc w:val="center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§ 3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br w:type="textWrapping"/>
      </w:r>
    </w:p>
    <w:p w14:paraId="7233B329">
      <w:pPr>
        <w:spacing w:before="0" w:after="78" w:line="360" w:lineRule="auto"/>
        <w:ind w:left="10" w:right="701" w:hanging="1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1.Z Wykonawcą zostanie zawarta umowa w formie pisemnej, której wzór stanowi  załącznik do zapytania ofertowego.</w:t>
      </w:r>
    </w:p>
    <w:p w14:paraId="32D12C78">
      <w:pPr>
        <w:spacing w:before="0" w:after="78" w:line="360" w:lineRule="auto"/>
        <w:ind w:left="10" w:right="701" w:hanging="1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2. Umowa musi zawierać minimum:</w:t>
      </w:r>
    </w:p>
    <w:p w14:paraId="659AB858">
      <w:pPr>
        <w:spacing w:before="0" w:after="120"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a) datę podpisania umowy,</w:t>
      </w:r>
    </w:p>
    <w:p w14:paraId="1C5B07ED">
      <w:pPr>
        <w:spacing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b) nazwę i dane adresowe Wykonawcy,</w:t>
      </w:r>
    </w:p>
    <w:p w14:paraId="5F553EA2">
      <w:pPr>
        <w:spacing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c) nazwę dane adresowe Inwestora,</w:t>
      </w:r>
    </w:p>
    <w:p w14:paraId="13452332">
      <w:pPr>
        <w:spacing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d) przedmiot zamówienia,</w:t>
      </w:r>
    </w:p>
    <w:p w14:paraId="728FA110">
      <w:pPr>
        <w:spacing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e) termin wykonania zamówienia,</w:t>
      </w:r>
    </w:p>
    <w:p w14:paraId="3599032F">
      <w:pPr>
        <w:spacing w:before="0" w:after="110"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f) wartość umowy,</w:t>
      </w:r>
    </w:p>
    <w:p w14:paraId="2C015B87">
      <w:pPr>
        <w:spacing w:before="0" w:after="110"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g) sposób i termin płatności.</w:t>
      </w:r>
    </w:p>
    <w:p w14:paraId="6967571D">
      <w:pPr>
        <w:spacing w:before="0" w:after="110"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3. Umowa powinna być wystawiona w trzech egzemplarzach, z czego dwa egzemplarze dla Inwestora., natomiast jeden egzemplarz dla Wykonawcy.</w:t>
      </w:r>
    </w:p>
    <w:p w14:paraId="1CF17A88">
      <w:pPr>
        <w:spacing w:before="0" w:after="93" w:line="360" w:lineRule="auto"/>
        <w:ind w:left="14" w:right="4" w:firstLine="0"/>
        <w:jc w:val="both"/>
        <w:rPr>
          <w:rFonts w:ascii="Verdana" w:hAnsi="Verdana" w:cs="Calibri"/>
          <w:b w:val="0"/>
          <w:bCs w:val="0"/>
          <w:sz w:val="24"/>
          <w:szCs w:val="24"/>
        </w:rPr>
      </w:pPr>
    </w:p>
    <w:p w14:paraId="3DB42616">
      <w:pPr>
        <w:spacing w:before="0" w:after="78" w:line="360" w:lineRule="auto"/>
        <w:ind w:left="10" w:right="701" w:hanging="10"/>
        <w:jc w:val="center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§ 4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br w:type="textWrapping"/>
      </w:r>
    </w:p>
    <w:p w14:paraId="79D16D55">
      <w:pPr>
        <w:tabs>
          <w:tab w:val="center" w:pos="1671"/>
        </w:tabs>
        <w:spacing w:before="0" w:after="94" w:line="360" w:lineRule="auto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1. Wybór Wykonawcy zostanie dokonany w ramach analizy rynku.</w:t>
      </w:r>
    </w:p>
    <w:p w14:paraId="2C126536">
      <w:pPr>
        <w:tabs>
          <w:tab w:val="center" w:pos="3110"/>
        </w:tabs>
        <w:spacing w:before="0" w:after="78"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2. Wybór Wykonawcy nastąpi  po dokonaniu wyboru najkorzystniejszej oferty.</w:t>
      </w:r>
    </w:p>
    <w:p w14:paraId="3EECB2AD">
      <w:pPr>
        <w:tabs>
          <w:tab w:val="center" w:pos="3110"/>
        </w:tabs>
        <w:spacing w:before="0" w:after="78"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3. Sposób wyboru Wykonawcy, o którym mowa w ust. 1 dokumentuje się na piśmie.</w:t>
      </w:r>
    </w:p>
    <w:p w14:paraId="084B0C7A">
      <w:pPr>
        <w:tabs>
          <w:tab w:val="center" w:pos="3110"/>
        </w:tabs>
        <w:spacing w:before="0" w:after="501"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4.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Wzór dokumentacji odnoszącej się do wyboru Wykonawcy (protokół wyboru Wykonawcy) stanowi załącznik nr 3 do niniejszego Regulaminu.</w:t>
      </w:r>
    </w:p>
    <w:p w14:paraId="5687EEF1">
      <w:pPr>
        <w:spacing w:before="0" w:after="78" w:line="360" w:lineRule="auto"/>
        <w:ind w:left="10" w:right="701" w:hanging="10"/>
        <w:jc w:val="center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§ 5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br w:type="textWrapping"/>
      </w:r>
    </w:p>
    <w:p w14:paraId="796F70D0">
      <w:pPr>
        <w:spacing w:before="0" w:after="74"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1. Analizy rynku dokonuje się przekazując zaproszenie do złożenia oferty do co najmniej trzech Oferentów.</w:t>
      </w:r>
    </w:p>
    <w:p w14:paraId="693B5FB3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2. Zaproszenie do złożenia oferty można przekazać Oferentom na piśmie lub za pośrednictwem poczty e-mail, </w:t>
      </w:r>
    </w:p>
    <w:p w14:paraId="59A2A1E3">
      <w:pPr>
        <w:spacing w:line="360" w:lineRule="auto"/>
        <w:ind w:left="14" w:right="4" w:firstLine="0"/>
        <w:jc w:val="both"/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3. Zaproszenie do złożenia oferty należy zamieścić na stronie internetowej Inwestora pod adresem </w:t>
      </w:r>
      <w:r>
        <w:fldChar w:fldCharType="begin"/>
      </w:r>
      <w:r>
        <w:instrText xml:space="preserve"> HYPERLINK "http://www.samarytankiosb.pl/" \h </w:instrText>
      </w:r>
      <w:r>
        <w:fldChar w:fldCharType="separate"/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  <w:u w:val="single"/>
        </w:rPr>
        <w:t>www.samarytankiosb.pl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  <w:u w:val="single"/>
        </w:rPr>
        <w:fldChar w:fldCharType="end"/>
      </w:r>
    </w:p>
    <w:p w14:paraId="68361380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3. Składanie ofert w trybie analizy rynku odbywa się na piśmie lub za pośrednictwem poczty elektronicznej.</w:t>
      </w:r>
    </w:p>
    <w:p w14:paraId="6911A47A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4. Ofertę uważa się za złożoną prawidłowo jeżeli została złożona na piśmie w terminie określonym w zapytaniu ofertowym na adres: Żbikowska 40, 05-800 Pruszków lub przesłana w terminie określonym w zapytaniu ofertowym na adres e-mail: osbsam@zakon.opoka.org.pl</w:t>
      </w:r>
    </w:p>
    <w:p w14:paraId="0FC00A22">
      <w:pPr>
        <w:spacing w:before="0" w:after="28"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5. Postępowanie w trybie analizy rynku jest rozstrzygnięte, jeżeli została złożona lub przedstawiona co najmniej jedna oferta.</w:t>
      </w:r>
    </w:p>
    <w:p w14:paraId="71E2FA02">
      <w:pPr>
        <w:spacing w:before="0" w:after="29"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5. W przypadku, gdy cena złożonych ofert przewyższa kwotę, którą Inwestor może przeznaczyć na sfinansowanie zamówienia, Inwestor może wezwać Oferentów do złożenia dodatkowych ofert cenowych pocztą e-mail na adres osbsam@zakon.opoka.org.pl</w:t>
      </w:r>
    </w:p>
    <w:p w14:paraId="270D1048">
      <w:pPr>
        <w:tabs>
          <w:tab w:val="center" w:pos="3106"/>
        </w:tabs>
        <w:spacing w:before="0" w:after="78" w:line="360" w:lineRule="auto"/>
        <w:ind w:left="10" w:right="701" w:hanging="10"/>
        <w:jc w:val="center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§ 6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br w:type="textWrapping"/>
      </w:r>
    </w:p>
    <w:p w14:paraId="360F0CBF">
      <w:pPr>
        <w:spacing w:line="360" w:lineRule="auto"/>
        <w:ind w:left="11" w:right="2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1. Inwestor odrzuca ofertę;</w:t>
      </w:r>
    </w:p>
    <w:p w14:paraId="0C54644D">
      <w:pPr>
        <w:spacing w:line="360" w:lineRule="auto"/>
        <w:ind w:left="11" w:right="2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a) która jest sprzeczna z zaproszeniem, w szczególności w zakresie opisu przedmiotu zamówienia,</w:t>
      </w:r>
    </w:p>
    <w:p w14:paraId="606D43D6">
      <w:pPr>
        <w:spacing w:line="360" w:lineRule="auto"/>
        <w:ind w:left="11" w:right="2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b) która nie została złożona na wzorze formularza ofertowego stanowiącego załącznik nr 2 do  niniejszego regulaminu,</w:t>
      </w:r>
    </w:p>
    <w:p w14:paraId="32582767">
      <w:pPr>
        <w:spacing w:line="360" w:lineRule="auto"/>
        <w:ind w:left="11" w:right="2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c) z której wynika, iż Oferent nie spełnia wymagań opisanych w § 7 pkt. 1 niniejszego regulaminu,</w:t>
      </w:r>
    </w:p>
    <w:p w14:paraId="1DE1BB7D">
      <w:pPr>
        <w:spacing w:line="360" w:lineRule="auto"/>
        <w:ind w:left="11" w:right="2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 xml:space="preserve">d) została złożona po terminie. </w:t>
      </w:r>
    </w:p>
    <w:p w14:paraId="31E032CE">
      <w:pPr>
        <w:spacing w:before="0" w:after="62" w:line="360" w:lineRule="auto"/>
        <w:ind w:left="11" w:right="2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2. Wybór Wykonawcy w trybie analizy rynku unieważnia się, jeżeli:</w:t>
      </w:r>
    </w:p>
    <w:p w14:paraId="04D50F72">
      <w:pPr>
        <w:spacing w:before="0" w:after="93"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a)  nie złożono żadnej oferty,</w:t>
      </w:r>
    </w:p>
    <w:p w14:paraId="0A5A4546">
      <w:pPr>
        <w:spacing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b) cena najkorzystniejszej oferty przewyższa kwotę, którą Inwestor może przeznaczyć na finansowanie przedmiotu zapytania ofertowego,</w:t>
      </w:r>
    </w:p>
    <w:p w14:paraId="09D9AA8B">
      <w:pPr>
        <w:spacing w:before="0" w:after="32" w:line="360" w:lineRule="auto"/>
        <w:ind w:left="14" w:right="4" w:firstLine="0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c) wystąpiła zmiana okoliczności, niezależna od Inwestora, powodująca, że dalsze prowadzenie postępowania lub wykonanie przedmiotu zapytania ofertowego nie jest zasadne.</w:t>
      </w:r>
    </w:p>
    <w:p w14:paraId="73553F44">
      <w:pPr>
        <w:tabs>
          <w:tab w:val="center" w:pos="3115"/>
        </w:tabs>
        <w:spacing w:before="0" w:after="78" w:line="360" w:lineRule="auto"/>
        <w:ind w:left="19" w:right="130" w:hanging="5"/>
        <w:jc w:val="both"/>
        <w:rPr>
          <w:rFonts w:ascii="Verdana" w:hAnsi="Verdana" w:cs="Calibri"/>
          <w:b w:val="0"/>
          <w:bCs w:val="0"/>
          <w:sz w:val="24"/>
          <w:szCs w:val="24"/>
        </w:rPr>
      </w:pPr>
    </w:p>
    <w:p w14:paraId="16B45D72">
      <w:pPr>
        <w:tabs>
          <w:tab w:val="center" w:pos="3106"/>
        </w:tabs>
        <w:spacing w:before="0" w:after="78" w:line="360" w:lineRule="auto"/>
        <w:ind w:left="10" w:right="701" w:hanging="10"/>
        <w:jc w:val="center"/>
        <w:rPr>
          <w:rFonts w:ascii="Verdana" w:hAnsi="Verdana" w:cs="Times New Roman"/>
          <w:b w:val="0"/>
          <w:bCs w:val="0"/>
          <w:color w:val="000000"/>
          <w:sz w:val="24"/>
          <w:szCs w:val="24"/>
        </w:rPr>
      </w:pPr>
    </w:p>
    <w:p w14:paraId="3729921F">
      <w:pPr>
        <w:tabs>
          <w:tab w:val="center" w:pos="3106"/>
        </w:tabs>
        <w:spacing w:before="0" w:after="78" w:line="360" w:lineRule="auto"/>
        <w:ind w:left="10" w:right="701" w:hanging="10"/>
        <w:jc w:val="center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§ 7</w:t>
      </w:r>
    </w:p>
    <w:p w14:paraId="34668E3A">
      <w:pPr>
        <w:tabs>
          <w:tab w:val="left" w:pos="1921"/>
        </w:tabs>
        <w:spacing w:line="360" w:lineRule="auto"/>
        <w:jc w:val="both"/>
        <w:rPr>
          <w:rFonts w:cs="Times New Roman"/>
        </w:rPr>
      </w:pPr>
    </w:p>
    <w:p w14:paraId="674D0BE3">
      <w:pPr>
        <w:spacing w:line="360" w:lineRule="auto"/>
        <w:ind w:right="4" w:firstLine="0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1. W związku z zasadami opisanymi w §1 pkt. 1 i pkt 2 Inwestor określa następujące wymagania względem Wykonawcy:</w:t>
      </w:r>
    </w:p>
    <w:p w14:paraId="7CD4289A">
      <w:pPr>
        <w:tabs>
          <w:tab w:val="left" w:pos="1921"/>
        </w:tabs>
        <w:spacing w:line="360" w:lineRule="auto"/>
        <w:jc w:val="both"/>
        <w:rPr>
          <w:rFonts w:ascii="Verdana" w:hAnsi="Verdana"/>
          <w:b w:val="0"/>
          <w:bCs w:val="0"/>
          <w:color w:val="00000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a) Oferent dysponuje niezbędną wiedzą i</w:t>
      </w:r>
      <w:r>
        <w:rPr>
          <w:rFonts w:ascii="Verdana" w:hAnsi="Verdana" w:cs="Times New Roman"/>
          <w:b w:val="0"/>
          <w:bCs w:val="0"/>
          <w:color w:val="000000"/>
          <w:spacing w:val="-5"/>
          <w:sz w:val="24"/>
          <w:szCs w:val="24"/>
        </w:rPr>
        <w:t xml:space="preserve"> 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doświadczeniem do wykonania przedmiotu oferty,</w:t>
      </w:r>
    </w:p>
    <w:p w14:paraId="369998C4">
      <w:pPr>
        <w:tabs>
          <w:tab w:val="left" w:pos="1921"/>
        </w:tabs>
        <w:spacing w:line="360" w:lineRule="auto"/>
        <w:jc w:val="both"/>
        <w:rPr>
          <w:rFonts w:ascii="Verdana" w:hAnsi="Verdana"/>
          <w:b w:val="0"/>
          <w:bCs w:val="0"/>
          <w:color w:val="00000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b) Oferent  wykona przedmiot zapytania ofertowego w wyznaczonym</w:t>
      </w:r>
      <w:r>
        <w:rPr>
          <w:rFonts w:ascii="Verdana" w:hAnsi="Verdana" w:cs="Times New Roman"/>
          <w:b w:val="0"/>
          <w:bCs w:val="0"/>
          <w:color w:val="000000"/>
          <w:spacing w:val="-4"/>
          <w:sz w:val="24"/>
          <w:szCs w:val="24"/>
        </w:rPr>
        <w:t xml:space="preserve"> 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terminie,</w:t>
      </w:r>
    </w:p>
    <w:p w14:paraId="6AE3C92B">
      <w:pPr>
        <w:tabs>
          <w:tab w:val="left" w:pos="1921"/>
        </w:tabs>
        <w:spacing w:line="360" w:lineRule="auto"/>
        <w:jc w:val="both"/>
        <w:rPr>
          <w:rFonts w:ascii="Verdana" w:hAnsi="Verdana"/>
          <w:b w:val="0"/>
          <w:bCs w:val="0"/>
          <w:color w:val="00000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c) Oferent  w ciągu ostatnich dziesięciu latach wykonał roboty polegające na modernizacji co najmniej 10 kotłowi,</w:t>
      </w:r>
    </w:p>
    <w:p w14:paraId="035D36EC">
      <w:pPr>
        <w:spacing w:line="360" w:lineRule="auto"/>
        <w:jc w:val="both"/>
        <w:rPr>
          <w:rFonts w:ascii="Verdana" w:hAnsi="Verdana"/>
          <w:b w:val="0"/>
          <w:bCs w:val="0"/>
          <w:color w:val="00000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d) Oferent może wykonać kompleksową modernizację kotłowi w tym wykonać prace elektryczne, gazownicze i wodnej,</w:t>
      </w:r>
    </w:p>
    <w:p w14:paraId="583DCB58">
      <w:pPr>
        <w:spacing w:line="360" w:lineRule="auto"/>
        <w:jc w:val="both"/>
        <w:rPr>
          <w:rFonts w:ascii="Verdana" w:hAnsi="Verdana"/>
          <w:b w:val="0"/>
          <w:bCs w:val="0"/>
          <w:color w:val="00000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e) Oferent działa w branży budowlanej od co najmniej od dziesięciu lat,</w:t>
      </w:r>
    </w:p>
    <w:p w14:paraId="039C26E5">
      <w:pPr>
        <w:spacing w:line="360" w:lineRule="auto"/>
        <w:jc w:val="both"/>
        <w:rPr>
          <w:rFonts w:ascii="Verdana" w:hAnsi="Verdana"/>
          <w:b w:val="0"/>
          <w:bCs w:val="0"/>
          <w:color w:val="00000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f) Oferent wyraża zgodę na związanie ofertą przez 60 dni od daty terminu składania ofert</w:t>
      </w:r>
    </w:p>
    <w:p w14:paraId="4AEDE09C">
      <w:pPr>
        <w:spacing w:line="360" w:lineRule="auto"/>
        <w:jc w:val="both"/>
        <w:rPr>
          <w:rFonts w:ascii="Verdana" w:hAnsi="Verdana"/>
          <w:b w:val="0"/>
          <w:bCs w:val="0"/>
          <w:color w:val="00000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g) Oferent  zaakceptuje wzór umowy, który stanowi załącznik do niniejszej oferty</w:t>
      </w:r>
    </w:p>
    <w:p w14:paraId="3AAE4033">
      <w:pPr>
        <w:spacing w:line="360" w:lineRule="auto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2. W celu wykazania opisanych powyżej wymagań Oferent składa oświadczenie stanowiące integralną cześć formularza ofertowego, którego wzór stanowi załącznik nr 2 do  niniejszego Regulaminu</w:t>
      </w:r>
    </w:p>
    <w:p w14:paraId="37C1BEA1">
      <w:pPr>
        <w:spacing w:line="360" w:lineRule="auto"/>
        <w:rPr>
          <w:rFonts w:ascii="Verdana" w:hAnsi="Verdana" w:cs="Calibri"/>
          <w:b w:val="0"/>
          <w:bCs w:val="0"/>
          <w:sz w:val="24"/>
          <w:szCs w:val="24"/>
        </w:rPr>
      </w:pPr>
    </w:p>
    <w:p w14:paraId="316F065B">
      <w:pPr>
        <w:tabs>
          <w:tab w:val="center" w:pos="3106"/>
        </w:tabs>
        <w:spacing w:before="0" w:after="78" w:line="360" w:lineRule="auto"/>
        <w:ind w:left="10" w:right="701" w:hanging="10"/>
        <w:jc w:val="center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§ 8</w:t>
      </w:r>
    </w:p>
    <w:p w14:paraId="724E3FAB">
      <w:pPr>
        <w:spacing w:line="360" w:lineRule="auto"/>
        <w:ind w:right="4" w:firstLine="0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Dokumentacja z przeprowadzonego zapytania ofertowego przechowywana jest pod adresem Żbikowska 40, 05-800 Pruszków</w:t>
      </w:r>
    </w:p>
    <w:p w14:paraId="58AA7EA0">
      <w:pPr>
        <w:tabs>
          <w:tab w:val="center" w:pos="3110"/>
        </w:tabs>
        <w:spacing w:before="0" w:after="78" w:line="360" w:lineRule="auto"/>
        <w:ind w:left="14" w:right="4" w:firstLine="0"/>
        <w:jc w:val="both"/>
        <w:rPr>
          <w:rFonts w:ascii="Verdana" w:hAnsi="Verdana" w:cs="Calibri"/>
          <w:b w:val="0"/>
          <w:bCs w:val="0"/>
          <w:sz w:val="24"/>
          <w:szCs w:val="24"/>
        </w:rPr>
      </w:pPr>
    </w:p>
    <w:p w14:paraId="0BD3BB68">
      <w:pPr>
        <w:rPr>
          <w:rFonts w:ascii="Verdana" w:hAnsi="Verdana"/>
          <w:b w:val="0"/>
          <w:bCs w:val="0"/>
          <w:sz w:val="24"/>
          <w:szCs w:val="24"/>
        </w:rPr>
      </w:pPr>
    </w:p>
    <w:p w14:paraId="24E630A8">
      <w:pPr>
        <w:rPr>
          <w:rFonts w:ascii="Verdana" w:hAnsi="Verdana"/>
          <w:b w:val="0"/>
          <w:bCs w:val="0"/>
          <w:sz w:val="24"/>
          <w:szCs w:val="24"/>
        </w:rPr>
      </w:pPr>
    </w:p>
    <w:p w14:paraId="2A718226">
      <w:pPr>
        <w:rPr>
          <w:rFonts w:ascii="Verdana" w:hAnsi="Verdana"/>
          <w:b w:val="0"/>
          <w:bCs w:val="0"/>
          <w:sz w:val="24"/>
          <w:szCs w:val="24"/>
        </w:rPr>
      </w:pPr>
    </w:p>
    <w:p w14:paraId="2E246F77">
      <w:pPr>
        <w:rPr>
          <w:rFonts w:ascii="Verdana" w:hAnsi="Verdana"/>
          <w:b w:val="0"/>
          <w:bCs w:val="0"/>
          <w:sz w:val="24"/>
          <w:szCs w:val="24"/>
        </w:rPr>
      </w:pPr>
    </w:p>
    <w:p w14:paraId="32F2DC5F">
      <w:pPr>
        <w:rPr>
          <w:rFonts w:ascii="Verdana" w:hAnsi="Verdana"/>
          <w:b w:val="0"/>
          <w:bCs w:val="0"/>
          <w:sz w:val="24"/>
          <w:szCs w:val="24"/>
        </w:rPr>
      </w:pPr>
    </w:p>
    <w:p w14:paraId="1F5AD8E6">
      <w:pPr>
        <w:rPr>
          <w:rFonts w:ascii="Verdana" w:hAnsi="Verdana"/>
          <w:b w:val="0"/>
          <w:bCs w:val="0"/>
          <w:sz w:val="24"/>
          <w:szCs w:val="24"/>
        </w:rPr>
      </w:pPr>
    </w:p>
    <w:p w14:paraId="47FBD844">
      <w:pPr>
        <w:rPr>
          <w:rFonts w:ascii="Verdana" w:hAnsi="Verdana"/>
          <w:b w:val="0"/>
          <w:bCs w:val="0"/>
          <w:sz w:val="24"/>
          <w:szCs w:val="24"/>
        </w:rPr>
      </w:pPr>
    </w:p>
    <w:p w14:paraId="362AA30C">
      <w:pPr>
        <w:rPr>
          <w:rFonts w:ascii="Verdana" w:hAnsi="Verdana"/>
          <w:b w:val="0"/>
          <w:bCs w:val="0"/>
          <w:sz w:val="24"/>
          <w:szCs w:val="24"/>
        </w:rPr>
      </w:pPr>
    </w:p>
    <w:p w14:paraId="4CE69012">
      <w:pPr>
        <w:rPr>
          <w:rFonts w:ascii="Verdana" w:hAnsi="Verdana"/>
          <w:b w:val="0"/>
          <w:bCs w:val="0"/>
          <w:sz w:val="24"/>
          <w:szCs w:val="24"/>
        </w:rPr>
      </w:pPr>
    </w:p>
    <w:p w14:paraId="174FD407">
      <w:pPr>
        <w:rPr>
          <w:rFonts w:ascii="Verdana" w:hAnsi="Verdana"/>
          <w:b w:val="0"/>
          <w:bCs w:val="0"/>
          <w:sz w:val="24"/>
          <w:szCs w:val="24"/>
        </w:rPr>
      </w:pPr>
    </w:p>
    <w:p w14:paraId="7FCBBB70">
      <w:pPr>
        <w:spacing w:before="72" w:after="0"/>
        <w:ind w:left="0" w:right="1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Klauzula</w:t>
      </w:r>
      <w:r>
        <w:rPr>
          <w:rFonts w:ascii="Verdana" w:hAnsi="Verdana"/>
          <w:b/>
          <w:spacing w:val="-13"/>
          <w:sz w:val="16"/>
          <w:szCs w:val="16"/>
        </w:rPr>
        <w:t xml:space="preserve"> </w:t>
      </w:r>
      <w:r>
        <w:rPr>
          <w:rFonts w:ascii="Verdana" w:hAnsi="Verdana"/>
          <w:b/>
          <w:spacing w:val="-2"/>
          <w:sz w:val="16"/>
          <w:szCs w:val="16"/>
        </w:rPr>
        <w:t>informacyjna</w:t>
      </w:r>
    </w:p>
    <w:p w14:paraId="63CC141A">
      <w:pPr>
        <w:pStyle w:val="4"/>
        <w:spacing w:before="23" w:after="0"/>
        <w:rPr>
          <w:rFonts w:ascii="Verdana" w:hAnsi="Verdana"/>
          <w:b/>
          <w:sz w:val="16"/>
          <w:szCs w:val="16"/>
        </w:rPr>
      </w:pPr>
    </w:p>
    <w:p w14:paraId="71C6ED67">
      <w:pPr>
        <w:pStyle w:val="4"/>
        <w:spacing w:before="1" w:after="0" w:line="360" w:lineRule="auto"/>
        <w:ind w:left="116" w:right="110" w:firstLine="56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informuję, że:</w:t>
      </w:r>
    </w:p>
    <w:p w14:paraId="20ACE3DA">
      <w:pPr>
        <w:pStyle w:val="20"/>
        <w:numPr>
          <w:ilvl w:val="0"/>
          <w:numId w:val="1"/>
        </w:numPr>
        <w:tabs>
          <w:tab w:val="left" w:pos="543"/>
        </w:tabs>
        <w:spacing w:before="154" w:after="0" w:line="348" w:lineRule="auto"/>
        <w:ind w:left="543" w:right="122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administratorem Pani/Pana danych osobowych jest Zgromadzenie Sióstr Benedyktynek Samarytanek Krzyża Chrystusowego z siedzibą Ul. Klonowa 1 Niegów, 07 - 230 Zabrodzie;</w:t>
      </w:r>
    </w:p>
    <w:p w14:paraId="1006B387">
      <w:pPr>
        <w:pStyle w:val="20"/>
        <w:numPr>
          <w:ilvl w:val="0"/>
          <w:numId w:val="1"/>
        </w:numPr>
        <w:tabs>
          <w:tab w:val="left" w:pos="543"/>
        </w:tabs>
        <w:spacing w:before="149" w:after="0" w:line="360" w:lineRule="auto"/>
        <w:ind w:left="543" w:right="108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Pani/Pana dane osobowe przetwarzane będą na podstawie art. 6 ust. 1 lit. c RODO w celu związanym z wykonaniem </w:t>
      </w:r>
      <w:r>
        <w:rPr>
          <w:rFonts w:ascii="Verdana" w:hAnsi="Verdana"/>
          <w:b/>
          <w:sz w:val="16"/>
          <w:szCs w:val="16"/>
        </w:rPr>
        <w:t xml:space="preserve">robót budowlanych pn.: 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„</w:t>
      </w:r>
      <w:r>
        <w:rPr>
          <w:rFonts w:ascii="Verdana" w:hAnsi="Verdana" w:eastAsia="Calibri"/>
          <w:b/>
          <w:bCs/>
          <w:color w:val="000000"/>
          <w:kern w:val="0"/>
          <w:sz w:val="16"/>
          <w:szCs w:val="16"/>
          <w:lang w:val="pl-PL" w:eastAsia="en-US" w:bidi="ar-SA"/>
        </w:rPr>
        <w:t xml:space="preserve">Remontu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16"/>
          <w:szCs w:val="16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16"/>
          <w:szCs w:val="16"/>
          <w:lang w:val="pl-PL" w:eastAsia="en-US" w:bidi="ar-SA"/>
        </w:rPr>
        <w:t>.”</w:t>
      </w:r>
      <w:r>
        <w:rPr>
          <w:rFonts w:ascii="Verdana" w:hAnsi="Verdana"/>
          <w:b/>
          <w:sz w:val="16"/>
          <w:szCs w:val="16"/>
        </w:rPr>
        <w:t xml:space="preserve"> w lokalizacji</w:t>
      </w:r>
      <w:r>
        <w:rPr>
          <w:rFonts w:ascii="Verdana" w:hAnsi="Verdana"/>
          <w:b/>
          <w:spacing w:val="80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ul . Żbikowska 40, 05-800 Pruszków,</w:t>
      </w:r>
    </w:p>
    <w:p w14:paraId="5C9A0CD1">
      <w:pPr>
        <w:pStyle w:val="20"/>
        <w:numPr>
          <w:ilvl w:val="0"/>
          <w:numId w:val="1"/>
        </w:numPr>
        <w:tabs>
          <w:tab w:val="left" w:pos="543"/>
        </w:tabs>
        <w:spacing w:before="146" w:after="0" w:line="348" w:lineRule="auto"/>
        <w:ind w:left="543" w:right="110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odbiorcami Pani/Pana danych osobowych będą osoby lub podmioty, którym udostępniona zostanie dokumentacja związana z wykonaniem robót budowlanych w tym pracownicy Administratora, podmioty dokonujące kontroli w związku z dofinansowaniem inwestycji;</w:t>
      </w:r>
    </w:p>
    <w:p w14:paraId="6714F44E">
      <w:pPr>
        <w:pStyle w:val="20"/>
        <w:numPr>
          <w:ilvl w:val="0"/>
          <w:numId w:val="1"/>
        </w:numPr>
        <w:tabs>
          <w:tab w:val="left" w:pos="543"/>
        </w:tabs>
        <w:spacing w:before="158" w:after="0" w:line="348" w:lineRule="auto"/>
        <w:ind w:left="543" w:right="120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Pani/Pana dane osobowe będą przechowywane, zgodnie z przepisami prawa związanymi z gwarancją na roboty budowlane, przepisami podatkowymi oraz procedurami związanymi z trwałością projektu o </w:t>
      </w:r>
      <w:r>
        <w:rPr>
          <w:rFonts w:ascii="Verdana" w:hAnsi="Verdana"/>
          <w:spacing w:val="-2"/>
          <w:sz w:val="16"/>
          <w:szCs w:val="16"/>
        </w:rPr>
        <w:t>dofinansowanie;</w:t>
      </w:r>
    </w:p>
    <w:p w14:paraId="06A38D9E">
      <w:pPr>
        <w:pStyle w:val="20"/>
        <w:numPr>
          <w:ilvl w:val="0"/>
          <w:numId w:val="1"/>
        </w:numPr>
        <w:tabs>
          <w:tab w:val="left" w:pos="543"/>
        </w:tabs>
        <w:spacing w:before="153" w:after="0" w:line="348" w:lineRule="auto"/>
        <w:ind w:left="543" w:right="112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obowiązek podania przez Panią/Pana danych osobowych bezpośrednio Pani/Pana dotyczących jest wymogiem ustawowym określonym w przepisach prawa w tym podatkowego i prawa budowlanego, konsekwencją nie podania określonych danych będzie brak możliwości udziału w zapytaniu ofertowym oraz brak możliwości podpisania umowy na wykonanie robót budowlanych;</w:t>
      </w:r>
    </w:p>
    <w:p w14:paraId="2B61138C">
      <w:pPr>
        <w:pStyle w:val="20"/>
        <w:numPr>
          <w:ilvl w:val="0"/>
          <w:numId w:val="1"/>
        </w:numPr>
        <w:tabs>
          <w:tab w:val="left" w:pos="543"/>
        </w:tabs>
        <w:spacing w:before="155" w:after="0" w:line="348" w:lineRule="auto"/>
        <w:ind w:left="543" w:right="117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odniesieniu do Pani/Pana danych osobowych decyzje nie będą podejmowane w sposób zautomatyzowany i nie będą poddawane profilowaniu;</w:t>
      </w:r>
    </w:p>
    <w:p w14:paraId="14056DAB">
      <w:pPr>
        <w:pStyle w:val="20"/>
        <w:numPr>
          <w:ilvl w:val="0"/>
          <w:numId w:val="1"/>
        </w:numPr>
        <w:tabs>
          <w:tab w:val="left" w:pos="543"/>
        </w:tabs>
        <w:spacing w:before="160" w:after="0" w:line="240" w:lineRule="auto"/>
        <w:ind w:left="543" w:right="0" w:hanging="427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posiada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pacing w:val="-2"/>
          <w:sz w:val="16"/>
          <w:szCs w:val="16"/>
        </w:rPr>
        <w:t>Pani/Pan:</w:t>
      </w:r>
    </w:p>
    <w:p w14:paraId="05B476C2">
      <w:pPr>
        <w:pStyle w:val="4"/>
        <w:spacing w:before="29" w:after="0"/>
        <w:rPr>
          <w:rFonts w:ascii="Verdana" w:hAnsi="Verdana"/>
          <w:sz w:val="16"/>
          <w:szCs w:val="16"/>
        </w:rPr>
      </w:pPr>
    </w:p>
    <w:p w14:paraId="71E737C1">
      <w:pPr>
        <w:pStyle w:val="20"/>
        <w:numPr>
          <w:ilvl w:val="1"/>
          <w:numId w:val="1"/>
        </w:numPr>
        <w:tabs>
          <w:tab w:val="left" w:pos="826"/>
        </w:tabs>
        <w:spacing w:before="0" w:after="0" w:line="240" w:lineRule="auto"/>
        <w:ind w:left="826" w:right="0" w:hanging="283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podstawie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art.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15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RODO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dostępu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danych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osobowych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Pani/Pana</w:t>
      </w:r>
      <w:r>
        <w:rPr>
          <w:rFonts w:ascii="Verdana" w:hAnsi="Verdana"/>
          <w:spacing w:val="-2"/>
          <w:sz w:val="16"/>
          <w:szCs w:val="16"/>
        </w:rPr>
        <w:t xml:space="preserve"> dotyczących;</w:t>
      </w:r>
    </w:p>
    <w:p w14:paraId="17DD1165">
      <w:pPr>
        <w:pStyle w:val="4"/>
        <w:spacing w:before="30" w:after="0"/>
        <w:rPr>
          <w:rFonts w:ascii="Verdana" w:hAnsi="Verdana"/>
          <w:sz w:val="16"/>
          <w:szCs w:val="16"/>
        </w:rPr>
      </w:pPr>
    </w:p>
    <w:p w14:paraId="2FBE31F3">
      <w:pPr>
        <w:pStyle w:val="20"/>
        <w:numPr>
          <w:ilvl w:val="1"/>
          <w:numId w:val="1"/>
        </w:numPr>
        <w:tabs>
          <w:tab w:val="left" w:pos="826"/>
        </w:tabs>
        <w:spacing w:before="0" w:after="0" w:line="240" w:lineRule="auto"/>
        <w:ind w:left="826" w:right="0" w:hanging="283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podstawie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art.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16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RODO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sprostowania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Pani/Pana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danych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osobowych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pacing w:val="-5"/>
          <w:position w:val="0"/>
          <w:sz w:val="16"/>
          <w:szCs w:val="16"/>
          <w:vertAlign w:val="baseline"/>
        </w:rPr>
        <w:t>;</w:t>
      </w:r>
    </w:p>
    <w:p w14:paraId="717C7CA1">
      <w:pPr>
        <w:pStyle w:val="4"/>
        <w:spacing w:before="24" w:after="0"/>
        <w:rPr>
          <w:rFonts w:ascii="Verdana" w:hAnsi="Verdana"/>
          <w:sz w:val="16"/>
          <w:szCs w:val="16"/>
        </w:rPr>
      </w:pPr>
    </w:p>
    <w:p w14:paraId="37BCBEF7">
      <w:pPr>
        <w:pStyle w:val="20"/>
        <w:numPr>
          <w:ilvl w:val="1"/>
          <w:numId w:val="1"/>
        </w:numPr>
        <w:tabs>
          <w:tab w:val="left" w:pos="827"/>
        </w:tabs>
        <w:spacing w:before="0" w:after="0" w:line="348" w:lineRule="auto"/>
        <w:ind w:left="827" w:right="117" w:hanging="284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podstawie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art.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18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RODO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żądania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od</w:t>
      </w:r>
      <w:r>
        <w:rPr>
          <w:rFonts w:ascii="Verdana" w:hAnsi="Verdana"/>
          <w:spacing w:val="3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administratora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ograniczenia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przetwarzania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danych osobowych z zastrzeżeniem przypadków, o których mowa w art. 18 ust. 2 RODO;prawo do wniesienia skargi do Prezesa Urzędu Ochrony Danych Osobowych, gdy uzna Pani/Pan, że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przetwarzanie danych osobowych Pani/Pana dotyczących narusza przepisy RODO;</w:t>
      </w:r>
    </w:p>
    <w:p w14:paraId="0BAF992B">
      <w:pPr>
        <w:pStyle w:val="20"/>
        <w:numPr>
          <w:ilvl w:val="0"/>
          <w:numId w:val="1"/>
        </w:numPr>
        <w:tabs>
          <w:tab w:val="left" w:pos="543"/>
        </w:tabs>
        <w:spacing w:before="156" w:after="0" w:line="240" w:lineRule="auto"/>
        <w:ind w:left="543" w:right="0" w:hanging="427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przysługuje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2"/>
          <w:sz w:val="16"/>
          <w:szCs w:val="16"/>
        </w:rPr>
        <w:t>Pani/Panu:</w:t>
      </w:r>
    </w:p>
    <w:p w14:paraId="7A2B4E69">
      <w:pPr>
        <w:pStyle w:val="4"/>
        <w:spacing w:before="24" w:after="0"/>
        <w:rPr>
          <w:rFonts w:ascii="Verdana" w:hAnsi="Verdana"/>
          <w:sz w:val="16"/>
          <w:szCs w:val="16"/>
        </w:rPr>
      </w:pPr>
    </w:p>
    <w:p w14:paraId="3C908FE5">
      <w:pPr>
        <w:pStyle w:val="20"/>
        <w:numPr>
          <w:ilvl w:val="1"/>
          <w:numId w:val="1"/>
        </w:numPr>
        <w:tabs>
          <w:tab w:val="left" w:pos="826"/>
        </w:tabs>
        <w:spacing w:before="0" w:after="0" w:line="240" w:lineRule="auto"/>
        <w:ind w:left="826" w:right="0" w:hanging="283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związku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 art.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17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ust.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lit.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b,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lub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RODO</w:t>
      </w:r>
      <w:r>
        <w:rPr>
          <w:rFonts w:ascii="Verdana" w:hAnsi="Verdana"/>
          <w:spacing w:val="-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usunięcia danych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2"/>
          <w:sz w:val="16"/>
          <w:szCs w:val="16"/>
        </w:rPr>
        <w:t>osobowych;</w:t>
      </w:r>
    </w:p>
    <w:p w14:paraId="303F5FDD">
      <w:pPr>
        <w:pStyle w:val="4"/>
        <w:spacing w:before="29" w:after="0"/>
        <w:rPr>
          <w:rFonts w:ascii="Verdana" w:hAnsi="Verdana"/>
          <w:sz w:val="16"/>
          <w:szCs w:val="16"/>
        </w:rPr>
      </w:pPr>
    </w:p>
    <w:p w14:paraId="0EF50CB8">
      <w:pPr>
        <w:pStyle w:val="20"/>
        <w:numPr>
          <w:ilvl w:val="1"/>
          <w:numId w:val="1"/>
        </w:numPr>
        <w:tabs>
          <w:tab w:val="left" w:pos="826"/>
        </w:tabs>
        <w:spacing w:before="0" w:after="0" w:line="240" w:lineRule="auto"/>
        <w:ind w:left="826" w:right="0" w:hanging="283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przenoszenia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danych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osobowych,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którym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mowa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art.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20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pacing w:val="-2"/>
          <w:sz w:val="16"/>
          <w:szCs w:val="16"/>
        </w:rPr>
        <w:t>RODO;</w:t>
      </w:r>
    </w:p>
    <w:p w14:paraId="23667200">
      <w:pPr>
        <w:pStyle w:val="4"/>
        <w:spacing w:before="34" w:after="0"/>
        <w:rPr>
          <w:rFonts w:ascii="Verdana" w:hAnsi="Verdana"/>
          <w:sz w:val="16"/>
          <w:szCs w:val="16"/>
        </w:rPr>
      </w:pPr>
    </w:p>
    <w:p w14:paraId="723F64BC">
      <w:pPr>
        <w:pStyle w:val="20"/>
        <w:numPr>
          <w:ilvl w:val="1"/>
          <w:numId w:val="1"/>
        </w:numPr>
        <w:tabs>
          <w:tab w:val="left" w:pos="827"/>
        </w:tabs>
        <w:spacing w:before="0" w:after="0" w:line="348" w:lineRule="auto"/>
        <w:ind w:left="827" w:right="112" w:hanging="284"/>
        <w:contextualSpacing w:val="0"/>
        <w:jc w:val="left"/>
        <w:rPr>
          <w:rFonts w:ascii="Verdana" w:hAnsi="Verdana"/>
          <w:b w:val="0"/>
          <w:bCs/>
          <w:sz w:val="16"/>
          <w:szCs w:val="16"/>
        </w:rPr>
      </w:pPr>
      <w:r>
        <w:rPr>
          <w:rFonts w:ascii="Verdana" w:hAnsi="Verdana"/>
          <w:b w:val="0"/>
          <w:bCs/>
          <w:sz w:val="16"/>
          <w:szCs w:val="16"/>
        </w:rPr>
        <w:t>na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podstawie</w:t>
      </w:r>
      <w:r>
        <w:rPr>
          <w:rFonts w:ascii="Verdana" w:hAnsi="Verdana"/>
          <w:b w:val="0"/>
          <w:bCs/>
          <w:spacing w:val="31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art.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21 RODO prawo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sprzeciwu,</w:t>
      </w:r>
      <w:r>
        <w:rPr>
          <w:rFonts w:ascii="Verdana" w:hAnsi="Verdana"/>
          <w:b w:val="0"/>
          <w:bCs/>
          <w:spacing w:val="34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wobec</w:t>
      </w:r>
      <w:r>
        <w:rPr>
          <w:rFonts w:ascii="Verdana" w:hAnsi="Verdana"/>
          <w:b w:val="0"/>
          <w:bCs/>
          <w:spacing w:val="31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przetwarzania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danych osobowych,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gdyż podstawą prawną przetwarzania Pani/Pana danych osobowych jest art. 6 ust. 1 lit. c RODO.</w:t>
      </w:r>
    </w:p>
    <w:p w14:paraId="62007FDC">
      <w:pPr>
        <w:rPr>
          <w:rFonts w:ascii="Verdana" w:hAnsi="Verdana"/>
          <w:b w:val="0"/>
          <w:bCs/>
          <w:sz w:val="24"/>
          <w:szCs w:val="24"/>
        </w:rPr>
      </w:pPr>
    </w:p>
    <w:p w14:paraId="22ED7EA3">
      <w:pPr>
        <w:rPr>
          <w:rFonts w:ascii="Verdana" w:hAnsi="Verdana"/>
          <w:b w:val="0"/>
          <w:bCs w:val="0"/>
          <w:sz w:val="24"/>
          <w:szCs w:val="24"/>
        </w:rPr>
      </w:pPr>
    </w:p>
    <w:p w14:paraId="687E8E55">
      <w:pPr>
        <w:rPr>
          <w:rFonts w:ascii="Verdana" w:hAnsi="Verdana"/>
          <w:b w:val="0"/>
          <w:bCs w:val="0"/>
          <w:sz w:val="24"/>
          <w:szCs w:val="24"/>
        </w:rPr>
      </w:pPr>
    </w:p>
    <w:p w14:paraId="4D5BBB05">
      <w:pPr>
        <w:rPr>
          <w:rFonts w:ascii="Verdana" w:hAnsi="Verdana"/>
          <w:b w:val="0"/>
          <w:bCs w:val="0"/>
          <w:sz w:val="24"/>
          <w:szCs w:val="24"/>
        </w:rPr>
      </w:pPr>
    </w:p>
    <w:p w14:paraId="1E5AE2B2">
      <w:pPr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t>ZAŁĄCZNIK NR 1</w:t>
      </w:r>
    </w:p>
    <w:p w14:paraId="682D7DEB">
      <w:pPr>
        <w:rPr>
          <w:rFonts w:ascii="Verdana" w:hAnsi="Verdana"/>
          <w:b w:val="0"/>
          <w:bCs w:val="0"/>
          <w:sz w:val="24"/>
          <w:szCs w:val="24"/>
        </w:rPr>
      </w:pPr>
    </w:p>
    <w:p w14:paraId="5E15CCFB">
      <w:pPr>
        <w:spacing w:line="360" w:lineRule="auto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FORMULARZ OFERTOWY</w:t>
      </w:r>
    </w:p>
    <w:p w14:paraId="43C07729">
      <w:pPr>
        <w:spacing w:line="36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14:paraId="3483869E">
      <w:pPr>
        <w:spacing w:line="360" w:lineRule="auto"/>
        <w:jc w:val="center"/>
        <w:rPr>
          <w:rFonts w:ascii="Verdana" w:hAnsi="Verdana" w:cs="Calibri"/>
          <w:color w:val="000000"/>
          <w:sz w:val="24"/>
          <w:szCs w:val="24"/>
        </w:rPr>
      </w:pPr>
    </w:p>
    <w:p w14:paraId="08A09F6A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6C91E866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Nazwa Wykonawcy</w:t>
      </w:r>
    </w:p>
    <w:p w14:paraId="0C9E4291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7E9FFA0B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Adres Wykonawcy</w:t>
      </w:r>
    </w:p>
    <w:p w14:paraId="184F949F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2DA175A5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NIP</w:t>
      </w:r>
    </w:p>
    <w:p w14:paraId="4EBBBAFD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6299C304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REGON</w:t>
      </w:r>
    </w:p>
    <w:p w14:paraId="0BD8699A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4228C1C6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Nr rachunku bankowego</w:t>
      </w:r>
    </w:p>
    <w:p w14:paraId="7BB3DD21">
      <w:pPr>
        <w:spacing w:line="360" w:lineRule="auto"/>
        <w:rPr>
          <w:rFonts w:ascii="Verdana" w:hAnsi="Verdana"/>
          <w:color w:val="000000"/>
          <w:sz w:val="24"/>
          <w:szCs w:val="24"/>
        </w:rPr>
      </w:pPr>
    </w:p>
    <w:p w14:paraId="327BC374">
      <w:pPr>
        <w:spacing w:line="360" w:lineRule="auto"/>
        <w:rPr>
          <w:rFonts w:ascii="Verdana" w:hAnsi="Verdana" w:cs="Calibri"/>
          <w:color w:val="000000"/>
          <w:sz w:val="24"/>
          <w:szCs w:val="24"/>
        </w:rPr>
      </w:pPr>
    </w:p>
    <w:p w14:paraId="60A8CB4E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1. Oferuję wykonanie przedmiotu zapytania ofertowego, pn.: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>.”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za:</w:t>
      </w:r>
    </w:p>
    <w:p w14:paraId="3A3DD54B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32CB938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Cenę netto ......................................................... zł</w:t>
      </w:r>
    </w:p>
    <w:p w14:paraId="3E8D9130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Podatek VAT ........................................................zł</w:t>
      </w:r>
    </w:p>
    <w:p w14:paraId="6C5E69C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Cenę brutto ........................................................ zł</w:t>
      </w:r>
    </w:p>
    <w:p w14:paraId="6A83DB4C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327FD5CC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2. Oferuję wykonanie zamówienia zgodnie z wymogami określonymi w zapytaniu ofertowym:</w:t>
      </w:r>
    </w:p>
    <w:p w14:paraId="5805F6F3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- termin wykonania przedmiotu zapytania ofertowego:.....................................</w:t>
      </w:r>
    </w:p>
    <w:p w14:paraId="11F18C1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3. Oświadczenia:</w:t>
      </w:r>
    </w:p>
    <w:p w14:paraId="7136A880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a) Oświadczam, iż zapoznałem się z treścią zapytania ofertowego i nie wnoszę do niego zastrzeżeń oraz akceptuję warunki w nim zawarte;</w:t>
      </w:r>
    </w:p>
    <w:p w14:paraId="31D391EB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b) Oświadczam, iż zapoznałem się ze wzorem umowy i zobowiązuję się, w przypadku wyboru mojej oferty, do zawarcia umowy na warunkach w niej określonych, w miejscu i terminie wskazanym przez Inwestora;</w:t>
      </w:r>
    </w:p>
    <w:p w14:paraId="4369DD9B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c) Oświadczam, iż zapoznałem się z dokumentacją przedmiotu zapytania ofertowego oraz 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miejscem wykonywania prac i zakresem prac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i są one mi znane;</w:t>
      </w:r>
    </w:p>
    <w:p w14:paraId="1DE12BE4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d)) oświadczam, iż spełniam warunki wskazane przez Inwestora w zapytaniu ofertowym;</w:t>
      </w:r>
    </w:p>
    <w:p w14:paraId="02D9573E">
      <w:pPr>
        <w:spacing w:line="360" w:lineRule="auto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739163C4">
      <w:pPr>
        <w:spacing w:line="360" w:lineRule="auto"/>
        <w:rPr>
          <w:rFonts w:ascii="Verdana" w:hAnsi="Verdana" w:cs="Calibri"/>
          <w:color w:val="000000"/>
          <w:sz w:val="24"/>
          <w:szCs w:val="24"/>
        </w:rPr>
      </w:pPr>
    </w:p>
    <w:p w14:paraId="44DD2ED8">
      <w:pPr>
        <w:spacing w:line="360" w:lineRule="auto"/>
        <w:rPr>
          <w:rFonts w:ascii="Verdana" w:hAnsi="Verdana" w:cs="Calibri"/>
          <w:color w:val="000000"/>
          <w:sz w:val="24"/>
          <w:szCs w:val="24"/>
        </w:rPr>
      </w:pPr>
    </w:p>
    <w:p w14:paraId="09057C47">
      <w:pPr>
        <w:spacing w:line="360" w:lineRule="auto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.................................................................................</w:t>
      </w:r>
    </w:p>
    <w:p w14:paraId="5FA4C44F">
      <w:pPr>
        <w:spacing w:line="360" w:lineRule="auto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Data, podpis i pieczęć Wykonawcy lub osoby upoważnionej</w:t>
      </w:r>
    </w:p>
    <w:p w14:paraId="2EFD228F">
      <w:pPr>
        <w:spacing w:line="360" w:lineRule="auto"/>
        <w:rPr>
          <w:rFonts w:ascii="Verdana" w:hAnsi="Verdana" w:cs="Calibri"/>
          <w:color w:val="000000"/>
          <w:sz w:val="24"/>
          <w:szCs w:val="24"/>
        </w:rPr>
      </w:pPr>
    </w:p>
    <w:p w14:paraId="334E6ECE">
      <w:pPr>
        <w:spacing w:line="360" w:lineRule="auto"/>
        <w:jc w:val="center"/>
        <w:rPr>
          <w:rFonts w:ascii="Verdana" w:hAnsi="Verdana" w:cs="Calibri"/>
          <w:color w:val="000000"/>
          <w:sz w:val="24"/>
          <w:szCs w:val="24"/>
        </w:rPr>
      </w:pPr>
    </w:p>
    <w:p w14:paraId="271FEB32">
      <w:pPr>
        <w:spacing w:line="360" w:lineRule="auto"/>
        <w:rPr>
          <w:rFonts w:ascii="Verdana" w:hAnsi="Verdana"/>
          <w:color w:val="000000"/>
          <w:sz w:val="24"/>
          <w:szCs w:val="24"/>
        </w:rPr>
      </w:pPr>
    </w:p>
    <w:p w14:paraId="1B4B9298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622F1B60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35E85BD5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34FC133D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10471AEC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2A2A5E7D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093283CB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49866ADD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1BC1D98C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4"/>
          <w:szCs w:val="24"/>
        </w:rPr>
      </w:pPr>
      <w:r>
        <w:rPr>
          <w:rFonts w:ascii="Verdana" w:hAnsi="Verdana" w:cs="Calibri"/>
          <w:b/>
          <w:bCs/>
          <w:color w:val="000000"/>
          <w:sz w:val="24"/>
          <w:szCs w:val="24"/>
        </w:rPr>
        <w:t>ZAŁĄCZNIK  nr do FORMULARZA OFERTOWEGO</w:t>
      </w:r>
    </w:p>
    <w:p w14:paraId="542D0C74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108BE9A0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WZÓR UMOWY</w:t>
      </w:r>
    </w:p>
    <w:p w14:paraId="4CC61341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/>
          <w:sz w:val="24"/>
          <w:szCs w:val="24"/>
        </w:rPr>
      </w:pPr>
      <w:bookmarkStart w:id="0" w:name="bookmark01"/>
      <w:r>
        <w:rPr>
          <w:rFonts w:ascii="Verdana" w:hAnsi="Verdana" w:cs="Times New Roman"/>
          <w:spacing w:val="0"/>
          <w:sz w:val="24"/>
          <w:szCs w:val="24"/>
        </w:rPr>
        <w:t>UMOWA</w:t>
      </w:r>
      <w:bookmarkEnd w:id="0"/>
      <w:r>
        <w:rPr>
          <w:rFonts w:ascii="Verdana" w:hAnsi="Verdana" w:cs="Times New Roman"/>
          <w:spacing w:val="0"/>
          <w:sz w:val="24"/>
          <w:szCs w:val="24"/>
        </w:rPr>
        <w:t xml:space="preserve"> Nr …….</w:t>
      </w:r>
    </w:p>
    <w:p w14:paraId="050BEFA4">
      <w:pPr>
        <w:pStyle w:val="20"/>
        <w:numPr>
          <w:ilvl w:val="0"/>
          <w:numId w:val="0"/>
        </w:numPr>
        <w:shd w:val="clear" w:color="auto" w:fill="FFFFFF"/>
        <w:spacing w:before="0" w:after="0" w:line="360" w:lineRule="auto"/>
        <w:ind w:left="720" w:firstLine="0"/>
        <w:contextualSpacing/>
        <w:outlineLvl w:val="2"/>
        <w:rPr>
          <w:rFonts w:ascii="Verdana" w:hAnsi="Verdana" w:eastAsia="Times New Roman" w:cs="Times New Roman"/>
          <w:bCs/>
          <w:sz w:val="24"/>
          <w:szCs w:val="24"/>
        </w:rPr>
      </w:pPr>
    </w:p>
    <w:p w14:paraId="47BD7898">
      <w:pPr>
        <w:pStyle w:val="20"/>
        <w:numPr>
          <w:ilvl w:val="0"/>
          <w:numId w:val="0"/>
        </w:numPr>
        <w:shd w:val="clear" w:color="auto" w:fill="FFFFFF"/>
        <w:spacing w:before="0" w:after="0" w:line="360" w:lineRule="auto"/>
        <w:ind w:left="720" w:firstLine="0"/>
        <w:contextualSpacing/>
        <w:outlineLvl w:val="2"/>
        <w:rPr>
          <w:rFonts w:ascii="Verdana" w:hAnsi="Verdana" w:eastAsia="Times New Roman" w:cs="Times New Roman"/>
          <w:bCs/>
          <w:sz w:val="24"/>
          <w:szCs w:val="24"/>
        </w:rPr>
      </w:pPr>
    </w:p>
    <w:p w14:paraId="022A3108">
      <w:pPr>
        <w:spacing w:before="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W związku z dofinansowaniem przez </w:t>
      </w:r>
      <w:r>
        <w:rPr>
          <w:rFonts w:ascii="Verdana" w:hAnsi="Verdana"/>
          <w:sz w:val="24"/>
          <w:szCs w:val="24"/>
        </w:rPr>
        <w:t xml:space="preserve">Ministra Spraw Wewnętrznych i Administracji z siedzibą w Warszawie, przy ul. Stefana Batorego 5 inwestycji pn.: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>.”</w:t>
      </w:r>
      <w:r>
        <w:rPr>
          <w:rFonts w:ascii="Verdana" w:hAnsi="Verdana" w:cs="Times New Roman"/>
          <w:b/>
          <w:bCs/>
          <w:sz w:val="24"/>
          <w:szCs w:val="24"/>
        </w:rPr>
        <w:t xml:space="preserve"> zostaje  zawarta w dniu …………….  roku, w …………………, umowa pomiędzy:</w:t>
      </w:r>
    </w:p>
    <w:p w14:paraId="3166B8B7">
      <w:pPr>
        <w:pStyle w:val="20"/>
        <w:spacing w:before="0" w:after="0" w:line="360" w:lineRule="auto"/>
        <w:contextualSpacing/>
        <w:jc w:val="both"/>
        <w:rPr>
          <w:rFonts w:ascii="Verdana" w:hAnsi="Verdana" w:cs="Times New Roman"/>
          <w:b/>
          <w:sz w:val="24"/>
          <w:szCs w:val="24"/>
        </w:rPr>
      </w:pPr>
    </w:p>
    <w:p w14:paraId="01A4894E">
      <w:pPr>
        <w:pStyle w:val="4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Zgromadzeniem Sióstr Benedyktynek  Samarytanek Krzyża Chrystusowego z siedzibą </w:t>
      </w:r>
      <w:r>
        <w:rPr>
          <w:rFonts w:ascii="Verdana" w:hAnsi="Verdana"/>
          <w:bCs/>
          <w:sz w:val="24"/>
          <w:szCs w:val="24"/>
        </w:rPr>
        <w:br w:type="textWrapping"/>
      </w:r>
      <w:r>
        <w:rPr>
          <w:rFonts w:ascii="Verdana" w:hAnsi="Verdana"/>
          <w:bCs/>
          <w:sz w:val="24"/>
          <w:szCs w:val="24"/>
        </w:rPr>
        <w:t>w Niegowie, ul. Klonowa 1, 07-230 Zabrodzie, NIP 762-11-92-695, REGON 040000049</w:t>
      </w:r>
    </w:p>
    <w:p w14:paraId="7F45E1EF">
      <w:pPr>
        <w:pStyle w:val="4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imieniu której działa: </w:t>
      </w:r>
    </w:p>
    <w:p w14:paraId="3BA26691">
      <w:pPr>
        <w:pStyle w:val="4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……………………………</w:t>
      </w:r>
    </w:p>
    <w:p w14:paraId="1BAD3998">
      <w:pPr>
        <w:pStyle w:val="4"/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bCs/>
          <w:sz w:val="24"/>
          <w:szCs w:val="24"/>
        </w:rPr>
        <w:t xml:space="preserve">zwaną w treści Umowy </w:t>
      </w:r>
      <w:r>
        <w:rPr>
          <w:rFonts w:ascii="Verdana" w:hAnsi="Verdana"/>
          <w:b/>
          <w:sz w:val="24"/>
          <w:szCs w:val="24"/>
        </w:rPr>
        <w:t>„ZAMAWIAJĄCYM”</w:t>
      </w:r>
    </w:p>
    <w:p w14:paraId="073AB54B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</w:p>
    <w:p w14:paraId="1D5C075A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……………………………………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bCs/>
          <w:sz w:val="24"/>
          <w:szCs w:val="24"/>
        </w:rPr>
        <w:t xml:space="preserve">z siedzibą w ……………………, </w:t>
      </w:r>
      <w:r>
        <w:rPr>
          <w:rFonts w:ascii="Verdana" w:hAnsi="Verdana"/>
          <w:sz w:val="24"/>
          <w:szCs w:val="24"/>
        </w:rPr>
        <w:t xml:space="preserve">przy ul. ………………, wpisaną </w:t>
      </w:r>
      <w:r>
        <w:rPr>
          <w:rFonts w:ascii="Verdana" w:hAnsi="Verdana"/>
          <w:sz w:val="24"/>
          <w:szCs w:val="24"/>
        </w:rPr>
        <w:br w:type="textWrapping"/>
      </w:r>
      <w:r>
        <w:rPr>
          <w:rFonts w:ascii="Verdana" w:hAnsi="Verdana"/>
          <w:sz w:val="24"/>
          <w:szCs w:val="24"/>
        </w:rPr>
        <w:t xml:space="preserve">do </w:t>
      </w:r>
      <w:r>
        <w:rPr>
          <w:rFonts w:ascii="Verdana" w:hAnsi="Verdana"/>
          <w:bCs/>
          <w:sz w:val="24"/>
          <w:szCs w:val="24"/>
        </w:rPr>
        <w:t xml:space="preserve">rejestru przedsiębiorców Krajowego Rejestru Sądowego pod nr KRS ………………, NIP: ….……….…, REGON: …..…….……, </w:t>
      </w:r>
    </w:p>
    <w:p w14:paraId="06ED8FDF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imieniu której działa: </w:t>
      </w:r>
    </w:p>
    <w:p w14:paraId="6E2F28AD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……………………………</w:t>
      </w:r>
    </w:p>
    <w:p w14:paraId="728F5575">
      <w:pPr>
        <w:pStyle w:val="4"/>
        <w:spacing w:line="360" w:lineRule="auto"/>
        <w:rPr>
          <w:rFonts w:ascii="Verdana" w:hAnsi="Verdana"/>
          <w:bCs/>
          <w:sz w:val="24"/>
          <w:szCs w:val="24"/>
        </w:rPr>
      </w:pPr>
    </w:p>
    <w:p w14:paraId="22450384">
      <w:pPr>
        <w:pStyle w:val="4"/>
        <w:spacing w:line="360" w:lineRule="auto"/>
        <w:rPr>
          <w:rFonts w:ascii="Verdana" w:hAnsi="Verdana"/>
          <w:bCs/>
          <w:sz w:val="24"/>
          <w:szCs w:val="24"/>
        </w:rPr>
      </w:pPr>
    </w:p>
    <w:p w14:paraId="46E13386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zwaną w treści Umowy </w:t>
      </w:r>
      <w:r>
        <w:rPr>
          <w:rFonts w:ascii="Verdana" w:hAnsi="Verdana"/>
          <w:b/>
          <w:bCs/>
          <w:sz w:val="24"/>
          <w:szCs w:val="24"/>
        </w:rPr>
        <w:t>„WYKONAWCĄ”</w:t>
      </w:r>
    </w:p>
    <w:p w14:paraId="4189924C">
      <w:pPr>
        <w:pStyle w:val="4"/>
        <w:spacing w:line="360" w:lineRule="auto"/>
        <w:ind w:left="426" w:firstLine="0"/>
        <w:rPr>
          <w:rFonts w:ascii="Verdana" w:hAnsi="Verdana"/>
          <w:bCs/>
          <w:sz w:val="24"/>
          <w:szCs w:val="24"/>
        </w:rPr>
      </w:pPr>
    </w:p>
    <w:p w14:paraId="48313351">
      <w:pPr>
        <w:spacing w:before="0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zwanymi dalej łącznie </w:t>
      </w:r>
      <w:r>
        <w:rPr>
          <w:rFonts w:ascii="Verdana" w:hAnsi="Verdana" w:cs="Times New Roman"/>
          <w:b/>
          <w:sz w:val="24"/>
          <w:szCs w:val="24"/>
        </w:rPr>
        <w:t>„STRONAMI”.</w:t>
      </w:r>
    </w:p>
    <w:p w14:paraId="12315E3E">
      <w:pPr>
        <w:pStyle w:val="21"/>
        <w:shd w:val="clear" w:color="auto" w:fill="auto"/>
        <w:tabs>
          <w:tab w:val="left" w:pos="346"/>
        </w:tabs>
        <w:spacing w:before="0" w:after="0" w:line="360" w:lineRule="auto"/>
        <w:ind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o następującej treści:</w:t>
      </w:r>
    </w:p>
    <w:p w14:paraId="565883DF">
      <w:pPr>
        <w:pStyle w:val="22"/>
        <w:shd w:val="clear" w:color="auto" w:fill="auto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 xml:space="preserve">§ 1 </w:t>
      </w:r>
    </w:p>
    <w:p w14:paraId="5C996621">
      <w:pPr>
        <w:pStyle w:val="22"/>
        <w:shd w:val="clear" w:color="auto" w:fill="auto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Oświadczenia Wykonawcy</w:t>
      </w:r>
    </w:p>
    <w:p w14:paraId="70947B8B">
      <w:pPr>
        <w:pStyle w:val="23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 w:eastAsia="FrankRuehl" w:cs="Times New Roman"/>
          <w:b w:val="0"/>
          <w:bCs w:val="0"/>
          <w:spacing w:val="0"/>
          <w:sz w:val="24"/>
          <w:szCs w:val="24"/>
        </w:rPr>
      </w:pPr>
    </w:p>
    <w:p w14:paraId="0350CADF">
      <w:pPr>
        <w:pStyle w:val="23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2"/>
          <w:sz w:val="24"/>
          <w:szCs w:val="24"/>
        </w:rPr>
        <w:t>Wykonawca oświadcza, że:</w:t>
      </w:r>
    </w:p>
    <w:p w14:paraId="45479BE0">
      <w:pPr>
        <w:pStyle w:val="23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2"/>
          <w:sz w:val="24"/>
          <w:szCs w:val="24"/>
        </w:rPr>
        <w:t>- uzyskał od Zamawiającego wszelkie informacje oraz dane techniczne niezbędne do prawidłowego wykonania przedmiotu umowy,</w:t>
      </w:r>
    </w:p>
    <w:p w14:paraId="787299C4">
      <w:pPr>
        <w:pStyle w:val="23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color w:val="000000"/>
          <w:spacing w:val="2"/>
          <w:sz w:val="24"/>
          <w:szCs w:val="24"/>
          <w:lang w:bidi="pl-PL"/>
        </w:rPr>
        <w:t xml:space="preserve">- </w:t>
      </w:r>
      <w:r>
        <w:rPr>
          <w:rFonts w:ascii="Verdana" w:hAnsi="Verdana" w:cs="Times New Roman"/>
          <w:b w:val="0"/>
          <w:spacing w:val="2"/>
          <w:sz w:val="24"/>
          <w:szCs w:val="24"/>
        </w:rPr>
        <w:t>posiada odpowiednie kwalifikacje zawodowe do wykonania przedmiotu umowy, znany mu jest front robót, dokumentacja techniczna, warunki terenowe, na których będzie realizowana inwestycja oraz że dokonał oceny technicznej zakresu robót i uwzględnił ją w kalkulacji ceny.</w:t>
      </w:r>
    </w:p>
    <w:p w14:paraId="1BEA3325">
      <w:pPr>
        <w:pStyle w:val="24"/>
        <w:shd w:val="clear" w:color="auto" w:fill="auto"/>
        <w:spacing w:before="0" w:after="0" w:line="360" w:lineRule="auto"/>
        <w:rPr>
          <w:rFonts w:ascii="Verdana" w:hAnsi="Verdana"/>
          <w:sz w:val="24"/>
          <w:szCs w:val="24"/>
        </w:rPr>
      </w:pPr>
      <w:bookmarkStart w:id="1" w:name="bookmark11"/>
      <w:r>
        <w:rPr>
          <w:rFonts w:ascii="Verdana" w:hAnsi="Verdana" w:cs="Times New Roman"/>
          <w:b/>
          <w:spacing w:val="0"/>
          <w:sz w:val="24"/>
          <w:szCs w:val="24"/>
        </w:rPr>
        <w:t>§2</w:t>
      </w:r>
      <w:bookmarkEnd w:id="1"/>
    </w:p>
    <w:p w14:paraId="05A41641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Przedmiot umowy</w:t>
      </w:r>
    </w:p>
    <w:p w14:paraId="6D97E878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b w:val="0"/>
          <w:spacing w:val="0"/>
          <w:sz w:val="24"/>
          <w:szCs w:val="24"/>
        </w:rPr>
      </w:pPr>
    </w:p>
    <w:p w14:paraId="4588887E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1. Przedmiotem umowy jest: </w:t>
      </w:r>
      <w:r>
        <w:rPr>
          <w:rFonts w:ascii="Verdana" w:hAnsi="Verdana" w:cs="Times New Roman"/>
          <w:b/>
          <w:bCs/>
          <w:color w:val="000000"/>
          <w:spacing w:val="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.”</w:t>
      </w:r>
    </w:p>
    <w:p w14:paraId="61D3B2CE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Zamawiający powierza, a Wykonawca przyjmuje do wykonania Przedmiot Umowy, o którym mowa w ust. 1.</w:t>
      </w:r>
    </w:p>
    <w:p w14:paraId="274B6829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29555E9A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Wykonawca zobowiązuje się do wykonania Przedmiotu Umowy zgodnie z niniejszą Umową, dokumentacją techniczną, zasadami wiedzy technicznej, sztuki budowlanej oraz obowiązującymi przepisami prawa.</w:t>
      </w:r>
    </w:p>
    <w:p w14:paraId="40E13EAF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Wykonawca zobowiązany jest do ustanowienia kierownika robót.</w:t>
      </w:r>
    </w:p>
    <w:p w14:paraId="217979CF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4. Wykonawca zobowiązany jest do terminowego, zgodnie z harmonogramem robót, wykonania i przekazania Zamawiającemu zarówno całego Przedmiotu Umowy. </w:t>
      </w:r>
    </w:p>
    <w:p w14:paraId="218A3AAF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5. Wykonawca zobowiązany jest do wykonania inwestycji zgodnie z przepisami prawa powszechnie obowiązującymi oraz zasadami najlepszej wiedzy technicznej.</w:t>
      </w:r>
    </w:p>
    <w:p w14:paraId="6FFCDDAB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6. Wykonawca uprawniony jest do zawierania z Podwykonawcami umów na wykonanie części robót. </w:t>
      </w:r>
    </w:p>
    <w:p w14:paraId="7E37899D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3667B6D0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§ 3</w:t>
      </w:r>
    </w:p>
    <w:p w14:paraId="57C86771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Terminy realizacji</w:t>
      </w:r>
    </w:p>
    <w:p w14:paraId="12BA556B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bCs/>
          <w:spacing w:val="0"/>
          <w:sz w:val="24"/>
          <w:szCs w:val="24"/>
        </w:rPr>
      </w:pPr>
    </w:p>
    <w:p w14:paraId="4A0B319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eastAsia="Times New Roman" w:cs="Times New Roman"/>
          <w:color w:val="000000"/>
          <w:spacing w:val="0"/>
          <w:sz w:val="24"/>
          <w:szCs w:val="24"/>
        </w:rPr>
        <w:t>1. Termin rozpoczęcia Robót będących przedmiotem niniejszej Umowy ustala się na dzień</w:t>
      </w:r>
      <w:r>
        <w:rPr>
          <w:rFonts w:ascii="Verdana" w:hAnsi="Verdana" w:eastAsia="Times New Roman" w:cs="Times New Roman"/>
          <w:b/>
          <w:bCs/>
          <w:color w:val="000000"/>
          <w:spacing w:val="0"/>
          <w:sz w:val="24"/>
          <w:szCs w:val="24"/>
        </w:rPr>
        <w:t xml:space="preserve"> ………………… </w:t>
      </w:r>
    </w:p>
    <w:p w14:paraId="725968D1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35340AF9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2. Strony ustalają, iż roboty zostaną zakończone najpóźniej </w:t>
      </w:r>
      <w:r>
        <w:rPr>
          <w:rFonts w:ascii="Verdana" w:hAnsi="Verdana" w:cs="Times New Roman"/>
          <w:b/>
          <w:bCs/>
          <w:spacing w:val="0"/>
          <w:sz w:val="24"/>
          <w:szCs w:val="24"/>
        </w:rPr>
        <w:t xml:space="preserve">do dnia 13.12.2024 r. </w:t>
      </w:r>
      <w:r>
        <w:rPr>
          <w:rFonts w:ascii="Verdana" w:hAnsi="Verdana" w:cs="Times New Roman"/>
          <w:spacing w:val="0"/>
          <w:sz w:val="24"/>
          <w:szCs w:val="24"/>
        </w:rPr>
        <w:t>wraz z kompletną dokumentacją powykonawczą.</w:t>
      </w:r>
    </w:p>
    <w:p w14:paraId="22053465">
      <w:pPr>
        <w:pStyle w:val="20"/>
        <w:spacing w:before="0" w:after="0" w:line="360" w:lineRule="auto"/>
        <w:ind w:left="0" w:firstLine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3. </w:t>
      </w:r>
      <w:r>
        <w:rPr>
          <w:rFonts w:ascii="Verdana" w:hAnsi="Verdana" w:cs="Times New Roman"/>
          <w:b w:val="0"/>
          <w:spacing w:val="0"/>
          <w:sz w:val="24"/>
          <w:szCs w:val="24"/>
        </w:rPr>
        <w:t>Wykonawca po zakończeniu prac przedstawi Zamawiającemu:</w:t>
      </w:r>
    </w:p>
    <w:p w14:paraId="1C9B4CEA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kern w:val="0"/>
          <w:sz w:val="24"/>
          <w:szCs w:val="24"/>
          <w:u w:val="none"/>
          <w:lang w:val="pl-PL" w:eastAsia="en-US" w:bidi="ar-SA"/>
        </w:rPr>
        <w:t>a) kosztorys powykonawczy, sporządzony z zachowaniem kolejności pozycji oraz podstawy wyceny z kosztorysu, kosztorys powykonawczy ma zawierać kalkulację szczegółową zastosowanych cen jednostkowych, obmiar wykonanego zadania oraz tabelę elementów scalonych,</w:t>
      </w:r>
    </w:p>
    <w:p w14:paraId="13CBD04E">
      <w:pPr>
        <w:pStyle w:val="19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spacing w:val="0"/>
          <w:kern w:val="0"/>
          <w:sz w:val="24"/>
          <w:szCs w:val="24"/>
          <w:u w:val="none"/>
          <w:lang w:val="pl-PL" w:eastAsia="en-US" w:bidi="ar-SA"/>
        </w:rPr>
        <w:t>b) dokumentację powykonawczą fotograficzną o dobrej jakości przedstawiającą  stan obiektu po przeprowadzeniu prac, w tym przynajmniej jedną fotografię przedstawiającą cały obiekt.</w:t>
      </w:r>
    </w:p>
    <w:p w14:paraId="342E9E3D">
      <w:pPr>
        <w:pStyle w:val="23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0"/>
          <w:sz w:val="24"/>
          <w:szCs w:val="24"/>
        </w:rPr>
        <w:t xml:space="preserve">5. Strony ustalają, że termin zakończenia robót będących Przedmiotem Umowy oznacza się datę podpisania przez Zamawiającego w obecności upoważnionego przedstawiciela Wykonawcy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PROTOKOŁU ODBIORU z adnotacją „BEZ ZASTRZEŻEŃ” (wzór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 PROTOKOŁU ODBIORU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stanowi 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Załącznik nr 1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do niniejszej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umowy)</w:t>
      </w:r>
    </w:p>
    <w:p w14:paraId="3A69F8FC">
      <w:pPr>
        <w:pStyle w:val="23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0"/>
          <w:sz w:val="24"/>
          <w:szCs w:val="24"/>
        </w:rPr>
        <w:t>6. Terminy rozpoczęcia i zakończenia robót mogą zostać zmienione uzgodnioną, pisemną decyzją Stron Umowy i wprowadzone do Umowy stosownym aneksem.</w:t>
      </w:r>
    </w:p>
    <w:p w14:paraId="2ADBCEEF">
      <w:pPr>
        <w:pStyle w:val="23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0"/>
          <w:sz w:val="24"/>
          <w:szCs w:val="24"/>
        </w:rPr>
        <w:t>7. Zmiana terminów, o których mowa w punktach powyżej może nastąpić wyłącznie z powodu zaistnienia siły wyższej.</w:t>
      </w:r>
    </w:p>
    <w:p w14:paraId="7DD255CE">
      <w:pPr>
        <w:spacing w:before="0"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12307E1C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§ 4</w:t>
      </w:r>
    </w:p>
    <w:p w14:paraId="66037FB5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Wynagrodzenie i warunki płatności</w:t>
      </w:r>
    </w:p>
    <w:p w14:paraId="0947CA62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42B2E15F">
      <w:pPr>
        <w:pStyle w:val="21"/>
        <w:shd w:val="clear" w:color="auto" w:fill="auto"/>
        <w:spacing w:before="0" w:after="0" w:line="360" w:lineRule="auto"/>
        <w:ind w:firstLine="0"/>
        <w:jc w:val="both"/>
      </w:pPr>
      <w:r>
        <w:rPr>
          <w:rFonts w:ascii="Verdana" w:hAnsi="Verdana" w:cs="Times New Roman"/>
          <w:spacing w:val="0"/>
          <w:sz w:val="24"/>
          <w:szCs w:val="24"/>
        </w:rPr>
        <w:t xml:space="preserve">1. Za wykonanie Przedmiotu Umowy Wykonawca otrzyma </w:t>
      </w:r>
      <w:r>
        <w:rPr>
          <w:rStyle w:val="9"/>
          <w:rFonts w:ascii="Verdana" w:hAnsi="Verdana" w:cs="Times New Roman"/>
          <w:b w:val="0"/>
          <w:spacing w:val="0"/>
          <w:sz w:val="24"/>
          <w:szCs w:val="24"/>
        </w:rPr>
        <w:t xml:space="preserve">wynagrodzenie ryczałtowe obejmujące całość realizacji Przedmiotu Umowy w kwocie …………………… zł netto (słownie: ……………………………. złotych netto) plus </w:t>
      </w:r>
      <w:r>
        <w:rPr>
          <w:rFonts w:ascii="Verdana" w:hAnsi="Verdana" w:cs="Times New Roman"/>
          <w:spacing w:val="0"/>
          <w:sz w:val="24"/>
          <w:szCs w:val="24"/>
        </w:rPr>
        <w:t>podatek od towarów i usług na podstawie przepisów obowiązujących w dniu wystawienia faktur.</w:t>
      </w:r>
    </w:p>
    <w:p w14:paraId="4605D1BD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2.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Płatność za wykonanie usługi nastąpi w terminie do 30 dni od dnia dostarczenia prawidłowo wystawionej faktury. Wykonawca wystawia fakturę po podpisaniu przez Inwestora PROTOKOŁU ODBIORU z adnotacją „BEZ ZASTRZEŻEŃ” (wzór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 PROTOKOŁU ODBIORU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stanowi 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Załącznik nr 1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do wzoru umowy).</w:t>
      </w:r>
    </w:p>
    <w:p w14:paraId="0232E05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3. Płatność, której mowa powyżej nastąpi na numer rachunku bankowego wskazany w fakturze. </w:t>
      </w:r>
    </w:p>
    <w:p w14:paraId="60E9C9A2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4. </w:t>
      </w:r>
      <w:r>
        <w:rPr>
          <w:rFonts w:ascii="Verdana" w:hAnsi="Verdana" w:cs="Times New Roman"/>
          <w:sz w:val="24"/>
          <w:szCs w:val="24"/>
        </w:rPr>
        <w:t>Wykonawca zobowiązuje się do pokrywania kosztów budowy.</w:t>
      </w:r>
    </w:p>
    <w:p w14:paraId="20EA8210">
      <w:pPr>
        <w:spacing w:before="0"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786F3B4">
      <w:pPr>
        <w:spacing w:before="0"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79D66B00">
      <w:pPr>
        <w:spacing w:before="0"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6EAC8022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§ 5</w:t>
      </w:r>
    </w:p>
    <w:p w14:paraId="32373594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Obowiązki Zamawiającego</w:t>
      </w:r>
    </w:p>
    <w:p w14:paraId="27899B10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spacing w:val="0"/>
          <w:sz w:val="24"/>
          <w:szCs w:val="24"/>
        </w:rPr>
      </w:pPr>
    </w:p>
    <w:p w14:paraId="1671C53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Do obowiązków Zamawiającego należy: </w:t>
      </w:r>
    </w:p>
    <w:p w14:paraId="7A846A0E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przekazanie Wykonawcy niezbędnej dokumentacji projektowej i udzielenia wszelkich niezbędnych do wykonania przedmiotu umowy informacji,</w:t>
      </w:r>
    </w:p>
    <w:p w14:paraId="40C2EE68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przekazanie w terminie 3 dni od podpisania niniejszej umowy </w:t>
      </w:r>
      <w:r>
        <w:rPr>
          <w:rFonts w:ascii="Verdana" w:hAnsi="Verdana" w:cs="Times New Roman"/>
          <w:sz w:val="24"/>
          <w:szCs w:val="24"/>
        </w:rPr>
        <w:t>Placu Budowy</w:t>
      </w:r>
      <w:r>
        <w:rPr>
          <w:rFonts w:ascii="Verdana" w:hAnsi="Verdana" w:cs="Times New Roman"/>
          <w:spacing w:val="0"/>
          <w:sz w:val="24"/>
          <w:szCs w:val="24"/>
        </w:rPr>
        <w:t>,</w:t>
      </w:r>
    </w:p>
    <w:p w14:paraId="72596171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przystępowanie do odbiorów robót zgodnie z § 8 niniejszej umowy,</w:t>
      </w:r>
    </w:p>
    <w:p w14:paraId="667593E6">
      <w:pPr>
        <w:pStyle w:val="21"/>
        <w:numPr>
          <w:ilvl w:val="0"/>
          <w:numId w:val="0"/>
        </w:numPr>
        <w:shd w:val="clear" w:color="auto" w:fill="auto"/>
        <w:spacing w:before="0" w:after="0" w:line="360" w:lineRule="auto"/>
        <w:ind w:left="66" w:firstLine="0"/>
        <w:jc w:val="both"/>
        <w:rPr>
          <w:rFonts w:cs="Times New Roman"/>
          <w:spacing w:val="0"/>
        </w:rPr>
      </w:pPr>
    </w:p>
    <w:p w14:paraId="11CBEA5E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§ 6</w:t>
      </w:r>
    </w:p>
    <w:p w14:paraId="503991E3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Obowiązki Wykonawcy</w:t>
      </w:r>
    </w:p>
    <w:p w14:paraId="6C49B770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spacing w:val="0"/>
          <w:sz w:val="24"/>
          <w:szCs w:val="24"/>
          <w:highlight w:val="yellow"/>
        </w:rPr>
      </w:pPr>
    </w:p>
    <w:p w14:paraId="5BD808BA">
      <w:pPr>
        <w:pStyle w:val="20"/>
        <w:numPr>
          <w:ilvl w:val="0"/>
          <w:numId w:val="0"/>
        </w:numPr>
        <w:tabs>
          <w:tab w:val="left" w:pos="720"/>
        </w:tabs>
        <w:spacing w:before="0" w:after="0" w:line="360" w:lineRule="auto"/>
        <w:ind w:left="0" w:firstLine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1. Wykonawca zobowiązany jest do:</w:t>
      </w:r>
    </w:p>
    <w:p w14:paraId="59867CC2">
      <w:pPr>
        <w:pStyle w:val="20"/>
        <w:numPr>
          <w:ilvl w:val="0"/>
          <w:numId w:val="3"/>
        </w:numPr>
        <w:tabs>
          <w:tab w:val="left" w:pos="720"/>
        </w:tabs>
        <w:spacing w:before="0" w:after="0"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wykonania Przedmiotu Umowy w terminie, zgodnie z zamówieniem oraz zasadami wiedzy technicznej, przepisami budowlanymi i normami,</w:t>
      </w:r>
    </w:p>
    <w:p w14:paraId="7016D708">
      <w:pPr>
        <w:pStyle w:val="20"/>
        <w:numPr>
          <w:ilvl w:val="0"/>
          <w:numId w:val="3"/>
        </w:numPr>
        <w:tabs>
          <w:tab w:val="left" w:pos="720"/>
        </w:tabs>
        <w:spacing w:before="0" w:after="0"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prowadzenia prac w sposób niezanieczyszczający istniejącego środowiska naturalnego.</w:t>
      </w:r>
    </w:p>
    <w:p w14:paraId="004222BB">
      <w:pPr>
        <w:pStyle w:val="20"/>
        <w:numPr>
          <w:ilvl w:val="0"/>
          <w:numId w:val="3"/>
        </w:numPr>
        <w:tabs>
          <w:tab w:val="left" w:pos="720"/>
        </w:tabs>
        <w:spacing w:before="0" w:after="0"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delegowania do wykonania Przedmiotu Umowy pracowników posiadających wymagane przepisami uprawnienia budowlane i przeszkolonych w zakresie przepisów bhp i przeciwpożarowych.</w:t>
      </w:r>
    </w:p>
    <w:p w14:paraId="7A6EDE3E">
      <w:pPr>
        <w:numPr>
          <w:ilvl w:val="0"/>
          <w:numId w:val="0"/>
        </w:numPr>
        <w:spacing w:before="0" w:after="0" w:line="360" w:lineRule="auto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2. </w:t>
      </w:r>
      <w:bookmarkStart w:id="2" w:name="_Ref971153521"/>
      <w:bookmarkStart w:id="3" w:name="_Ref971156031"/>
      <w:r>
        <w:rPr>
          <w:rFonts w:ascii="Verdana" w:hAnsi="Verdana" w:cs="Times New Roman"/>
          <w:sz w:val="24"/>
          <w:szCs w:val="24"/>
        </w:rPr>
        <w:t>Wykonawca jest wyłącznie i całkowicie odpowiedzialny za przestrzeganie przepisów BHP i P.Poż. na powierzonym mu Placu Budowy</w:t>
      </w:r>
      <w:bookmarkEnd w:id="2"/>
      <w:bookmarkEnd w:id="3"/>
      <w:r>
        <w:rPr>
          <w:rFonts w:ascii="Verdana" w:hAnsi="Verdana" w:cs="Times New Roman"/>
          <w:sz w:val="24"/>
          <w:szCs w:val="24"/>
        </w:rPr>
        <w:t>.</w:t>
      </w:r>
    </w:p>
    <w:p w14:paraId="07B69D11">
      <w:pPr>
        <w:numPr>
          <w:ilvl w:val="0"/>
          <w:numId w:val="0"/>
        </w:numPr>
        <w:spacing w:before="0" w:after="0" w:line="360" w:lineRule="auto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0"/>
          <w:sz w:val="24"/>
          <w:szCs w:val="24"/>
        </w:rPr>
        <w:t>3. Wykonawca ponosi wszelką odpowiedzialność za  szkody na osobach i mieniu, jakich mogą doznać Zamawiający i osoby trzecie w związku z wykonywaniem Przedmiotu Umowy.</w:t>
      </w:r>
    </w:p>
    <w:p w14:paraId="44571EAE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b w:val="0"/>
          <w:sz w:val="24"/>
          <w:szCs w:val="24"/>
        </w:rPr>
      </w:pPr>
    </w:p>
    <w:p w14:paraId="191F246B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§ 7</w:t>
      </w:r>
    </w:p>
    <w:p w14:paraId="2651C179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Odbiór Przedmiotu Umowy</w:t>
      </w:r>
    </w:p>
    <w:p w14:paraId="3D7E29FE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spacing w:val="0"/>
          <w:sz w:val="24"/>
          <w:szCs w:val="24"/>
        </w:rPr>
      </w:pPr>
    </w:p>
    <w:p w14:paraId="07045C5E">
      <w:pPr>
        <w:pStyle w:val="21"/>
        <w:shd w:val="clear" w:color="auto" w:fill="auto"/>
        <w:tabs>
          <w:tab w:val="left" w:pos="512"/>
        </w:tabs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1. Wykonawca zobowiązany jest zgłosić Zamawiającemu zakończenie inwestycji i gotowość do odbioru końcowego. </w:t>
      </w:r>
    </w:p>
    <w:p w14:paraId="6576D0B4">
      <w:pPr>
        <w:pStyle w:val="21"/>
        <w:shd w:val="clear" w:color="auto" w:fill="auto"/>
        <w:tabs>
          <w:tab w:val="left" w:pos="512"/>
        </w:tabs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Wykonawca, w dniu zgłoszenia Przedmiotu Umowy do odbioru obowiązany jest przekazać Zamawiającemu kompletną dokumentację inwestycji i dokumentację powykonawczą, dokumenty gwarancyjne oraz inne dokumenty dotyczące Przedmiotu Umowy.</w:t>
      </w:r>
    </w:p>
    <w:p w14:paraId="278EAC5E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Zamawiający przystąpi do odbioru Przedmiotu Umowy po zakończeniu robót w terminie do 7 dni od daty pisemnego zgłoszenia przez Wykonawcę</w:t>
      </w:r>
      <w:r>
        <w:rPr>
          <w:rFonts w:ascii="Verdana" w:hAnsi="Verdana" w:cs="Times New Roman"/>
          <w:spacing w:val="0"/>
          <w:sz w:val="24"/>
          <w:szCs w:val="24"/>
        </w:rPr>
        <w:br w:type="textWrapping"/>
      </w:r>
      <w:r>
        <w:rPr>
          <w:rFonts w:ascii="Verdana" w:hAnsi="Verdana" w:cs="Times New Roman"/>
          <w:spacing w:val="0"/>
          <w:sz w:val="24"/>
          <w:szCs w:val="24"/>
        </w:rPr>
        <w:t>zakończenia robót i gotowości do odbioru. Odbiór powinien zostać zakończony w terminie 7 dni.</w:t>
      </w:r>
    </w:p>
    <w:p w14:paraId="2DABD3AE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4. W przypadku stwierdzenia wad w toku odbioru, Zamawiający wyznaczy</w:t>
      </w:r>
      <w:r>
        <w:rPr>
          <w:rFonts w:ascii="Verdana" w:hAnsi="Verdana" w:cs="Times New Roman"/>
          <w:spacing w:val="0"/>
          <w:sz w:val="24"/>
          <w:szCs w:val="24"/>
        </w:rPr>
        <w:br w:type="textWrapping"/>
      </w:r>
      <w:r>
        <w:rPr>
          <w:rFonts w:ascii="Verdana" w:hAnsi="Verdana" w:cs="Times New Roman"/>
          <w:spacing w:val="0"/>
          <w:sz w:val="24"/>
          <w:szCs w:val="24"/>
        </w:rPr>
        <w:t xml:space="preserve">Wykonawcy odpowiedni termin do usunięcia wad Przedmiotu odbioru. Jeżeli wady nie zostaną usunięte w terminie wyznaczonym Wykonawca od chwili upływu tego terminu będzie pozostawał w zwłoce co do zakończenia robót i podlegać będzie karze umownej przewidzianej w § 10. </w:t>
      </w:r>
    </w:p>
    <w:p w14:paraId="6BDFC268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/>
          <w:spacing w:val="0"/>
          <w:sz w:val="24"/>
          <w:szCs w:val="24"/>
        </w:rPr>
      </w:pPr>
    </w:p>
    <w:p w14:paraId="36983B4F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§ 9</w:t>
      </w:r>
    </w:p>
    <w:p w14:paraId="20CAD0BD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Gwarancja i rękojmia</w:t>
      </w:r>
    </w:p>
    <w:p w14:paraId="40F46923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/>
          <w:spacing w:val="0"/>
          <w:sz w:val="24"/>
          <w:szCs w:val="24"/>
        </w:rPr>
      </w:pPr>
    </w:p>
    <w:p w14:paraId="07D55471">
      <w:pPr>
        <w:pStyle w:val="23"/>
        <w:shd w:val="clear" w:color="auto" w:fill="auto"/>
        <w:spacing w:before="0" w:after="0" w:line="360" w:lineRule="auto"/>
        <w:ind w:firstLine="0"/>
      </w:pPr>
      <w:r>
        <w:rPr>
          <w:rStyle w:val="11"/>
          <w:rFonts w:ascii="Verdana" w:hAnsi="Verdana" w:cs="Times New Roman"/>
          <w:b/>
          <w:bCs w:val="0"/>
          <w:spacing w:val="0"/>
          <w:sz w:val="24"/>
          <w:szCs w:val="24"/>
        </w:rPr>
        <w:t xml:space="preserve">1. Okres gwarancji i rękojmi wynosi </w:t>
      </w:r>
      <w:r>
        <w:rPr>
          <w:rFonts w:ascii="Verdana" w:hAnsi="Verdana" w:cs="Times New Roman"/>
          <w:b w:val="0"/>
          <w:spacing w:val="0"/>
          <w:sz w:val="24"/>
          <w:szCs w:val="24"/>
        </w:rPr>
        <w:t>60 miesięcy i jest liczony od daty zakończenia inwestycji, o której mowa w § 2, z wyjątkiem urządzeń, na które obowiązuje gwarancja Producenta, lecz nie krótsza niż 2 lata od daty dostawy.</w:t>
      </w:r>
    </w:p>
    <w:p w14:paraId="6026E5D7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Wykonawca zobowiązuje się do usunięcia wad i usterek stwierdzonych w okresie gwarancji i rękojmi na własny koszt w terminie 30 dni lub innym ustalonym, odpowiednim do usunięcia stwierdzonej wady, technologicznie możliwym do realizacji.</w:t>
      </w:r>
    </w:p>
    <w:p w14:paraId="6D61A5A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3. W przypadku opóźniania w usunięciu wad ponad 7 dni Zamawiający ma prawo,  po powiadomieniu Wykonawcy, usunąć wady i usterki na koszt i ryzyko Wykonawcy. </w:t>
      </w:r>
    </w:p>
    <w:p w14:paraId="77458E8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4. Zamawiający zobowiązuje się, eksploatować poszczególne elementy oraz urządzenia zgodnie z przeznaczeniem, karatami gwarancyjnymi, instrukcjami obsługi jak również przeprowadzać wymagane okresowe przeglądy gwarancyjne i pogwarancyjne.</w:t>
      </w:r>
    </w:p>
    <w:p w14:paraId="7EE16C91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/>
          <w:spacing w:val="0"/>
          <w:sz w:val="24"/>
          <w:szCs w:val="24"/>
        </w:rPr>
      </w:pPr>
    </w:p>
    <w:p w14:paraId="7387EBF6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§ 10</w:t>
      </w:r>
    </w:p>
    <w:p w14:paraId="667AA4B9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Kary umowne</w:t>
      </w:r>
    </w:p>
    <w:p w14:paraId="5E8A57D4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b w:val="0"/>
          <w:spacing w:val="0"/>
          <w:sz w:val="24"/>
          <w:szCs w:val="24"/>
        </w:rPr>
      </w:pPr>
    </w:p>
    <w:p w14:paraId="7AB7E546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1. Strony ponoszą odpowiedzialność z tytułu niewykonania lub nienależytego wykonania przedmiotu umowy na warunkach w niej określonych.</w:t>
      </w:r>
    </w:p>
    <w:p w14:paraId="412A2C0D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Wykonawca zapłaci Zamawiającemu za każdy dzień zwłoki w realizacji etapu robót w stosunku do terminu podanego w harmonogramie  0,1 % wynagrodzenia umownego netto.</w:t>
      </w:r>
    </w:p>
    <w:p w14:paraId="1B21AE4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Strony zastrzegają sobie prawo do odszkodowania uzupełniającego przekraczającego kary umowne do wysokości uzasadnionych rzeczywiście poniesionych strat.</w:t>
      </w:r>
    </w:p>
    <w:p w14:paraId="2EAD8778">
      <w:pPr>
        <w:pStyle w:val="25"/>
        <w:shd w:val="clear" w:color="auto" w:fill="auto"/>
        <w:spacing w:before="0" w:after="0" w:line="360" w:lineRule="auto"/>
        <w:rPr>
          <w:rFonts w:ascii="Verdana" w:hAnsi="Verdana"/>
          <w:sz w:val="24"/>
          <w:szCs w:val="24"/>
        </w:rPr>
      </w:pPr>
      <w:bookmarkStart w:id="4" w:name="bookmark21"/>
      <w:r>
        <w:rPr>
          <w:rFonts w:ascii="Verdana" w:hAnsi="Verdana" w:cs="Times New Roman"/>
          <w:spacing w:val="0"/>
          <w:sz w:val="24"/>
          <w:szCs w:val="24"/>
        </w:rPr>
        <w:t>§ 1</w:t>
      </w:r>
      <w:bookmarkEnd w:id="4"/>
      <w:r>
        <w:rPr>
          <w:rFonts w:ascii="Verdana" w:hAnsi="Verdana" w:cs="Times New Roman"/>
          <w:spacing w:val="0"/>
          <w:sz w:val="24"/>
          <w:szCs w:val="24"/>
        </w:rPr>
        <w:t>1</w:t>
      </w:r>
    </w:p>
    <w:p w14:paraId="4FFDB17E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Odstąpienie od umowy</w:t>
      </w:r>
    </w:p>
    <w:p w14:paraId="65A2DC0F">
      <w:pPr>
        <w:pStyle w:val="23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 w:val="0"/>
          <w:spacing w:val="0"/>
          <w:sz w:val="24"/>
          <w:szCs w:val="24"/>
        </w:rPr>
      </w:pPr>
    </w:p>
    <w:p w14:paraId="3E6A04CA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1. Zamawiający ma prawo odstąpić od umowy w przypadku:</w:t>
      </w:r>
    </w:p>
    <w:p w14:paraId="51CE9304">
      <w:pPr>
        <w:pStyle w:val="21"/>
        <w:numPr>
          <w:ilvl w:val="0"/>
          <w:numId w:val="4"/>
        </w:numPr>
        <w:shd w:val="clear" w:color="auto" w:fill="auto"/>
        <w:spacing w:before="0" w:after="0" w:line="360" w:lineRule="auto"/>
        <w:ind w:left="426" w:hanging="360"/>
        <w:jc w:val="both"/>
      </w:pPr>
      <w:r>
        <w:rPr>
          <w:rFonts w:ascii="Verdana" w:hAnsi="Verdana" w:cs="Times New Roman"/>
          <w:spacing w:val="0"/>
          <w:sz w:val="24"/>
          <w:szCs w:val="24"/>
        </w:rPr>
        <w:t xml:space="preserve">zwłoki w realizacji robót przez Wykonawcę o ponad </w:t>
      </w:r>
      <w:r>
        <w:rPr>
          <w:rStyle w:val="9"/>
          <w:rFonts w:ascii="Verdana" w:hAnsi="Verdana" w:cs="Times New Roman"/>
          <w:b w:val="0"/>
          <w:spacing w:val="0"/>
          <w:sz w:val="24"/>
          <w:szCs w:val="24"/>
        </w:rPr>
        <w:t>30 dni w stosunku do terminów określonych w</w:t>
      </w:r>
      <w:r>
        <w:rPr>
          <w:rFonts w:ascii="Verdana" w:hAnsi="Verdana" w:cs="Times New Roman"/>
          <w:spacing w:val="0"/>
          <w:sz w:val="24"/>
          <w:szCs w:val="24"/>
        </w:rPr>
        <w:t xml:space="preserve"> w niniejszej umowie,</w:t>
      </w:r>
    </w:p>
    <w:p w14:paraId="7A1887D0">
      <w:pPr>
        <w:pStyle w:val="21"/>
        <w:numPr>
          <w:ilvl w:val="0"/>
          <w:numId w:val="4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zajęcia egzekucyjnego majątku Wykonawcy,</w:t>
      </w:r>
    </w:p>
    <w:p w14:paraId="4D2BCB09">
      <w:pPr>
        <w:pStyle w:val="21"/>
        <w:numPr>
          <w:ilvl w:val="0"/>
          <w:numId w:val="4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złożenia wniosku o otwarcie postępowania układowego Wykonawcy lub gdy zostanie ogłoszona upadłość Wykonawcy lub ogłosi on otwarcie likwidacji.</w:t>
      </w:r>
      <w:r>
        <w:rPr>
          <w:rFonts w:ascii="Verdana" w:hAnsi="Verdana" w:cs="Times New Roman"/>
          <w:spacing w:val="0"/>
          <w:sz w:val="24"/>
          <w:szCs w:val="24"/>
        </w:rPr>
        <w:br w:type="textWrapping"/>
      </w:r>
    </w:p>
    <w:p w14:paraId="2C3ECC2A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 przypadku odstąpienia przez Zamawiającego od umowy z przyczyn określonych w ust.1 Wykonawca zobowiązany będzie do zapłaty kary umownej w wysokości 5% łącznego wynagrodzenia umownego brutto.</w:t>
      </w:r>
    </w:p>
    <w:p w14:paraId="3B98CB22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3A56E369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3. Ponad powyższe Zamawiający ma prawo odstąpić od umowy w sytuacji nie otrzymania lub wstrzymania wypłaty dofinansowania </w:t>
      </w:r>
      <w:r>
        <w:rPr>
          <w:rFonts w:ascii="Verdana" w:hAnsi="Verdana" w:cs="Times New Roman"/>
          <w:b/>
          <w:bCs/>
          <w:spacing w:val="0"/>
          <w:sz w:val="24"/>
          <w:szCs w:val="24"/>
        </w:rPr>
        <w:t xml:space="preserve">przez </w:t>
      </w:r>
      <w:r>
        <w:rPr>
          <w:rFonts w:ascii="Verdana" w:hAnsi="Verdana" w:cs="Times New Roman"/>
          <w:spacing w:val="0"/>
          <w:sz w:val="24"/>
          <w:szCs w:val="24"/>
        </w:rPr>
        <w:t xml:space="preserve">Ministra Spraw Wewnętrznych i Administracji z siedzibą w Warszawie, przy ul. Stefana Batorego 5 inwestycji pn.: </w:t>
      </w:r>
      <w:r>
        <w:rPr>
          <w:rFonts w:ascii="Verdana" w:hAnsi="Verdana" w:cs="Times New Roman"/>
          <w:b/>
          <w:bCs/>
          <w:color w:val="000000"/>
          <w:spacing w:val="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.”</w:t>
      </w:r>
    </w:p>
    <w:p w14:paraId="5B0BF19F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4. Wykonawca ma prawo odstąpić od umowy w przypadku, gdy:</w:t>
      </w:r>
    </w:p>
    <w:p w14:paraId="289E533A">
      <w:pPr>
        <w:pStyle w:val="21"/>
        <w:numPr>
          <w:ilvl w:val="0"/>
          <w:numId w:val="5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Zamawiający odmawia bez uzasadnionej przyczyny odbioru robót lub odmawia podpisania protokołu odbioru,</w:t>
      </w:r>
    </w:p>
    <w:p w14:paraId="57E3FDB2">
      <w:pPr>
        <w:pStyle w:val="21"/>
        <w:numPr>
          <w:ilvl w:val="0"/>
          <w:numId w:val="5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Zamawiający zawiadomi Wykonawcę, iż wobec zaistnienia uprzednio nieprzewidzianych okoliczności nie będzie mógł spełnić swoich zobowiązań umownych wobec Wykonawcy.</w:t>
      </w:r>
    </w:p>
    <w:p w14:paraId="1EA4759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5. W każdym przypadku odstąpienie od umowy powinno nastąpić w formie pisemnej pod rygorem nieważności i zawierać uzasadnienie.</w:t>
      </w:r>
    </w:p>
    <w:p w14:paraId="523C6670">
      <w:pPr>
        <w:pStyle w:val="21"/>
        <w:shd w:val="clear" w:color="auto" w:fill="auto"/>
        <w:spacing w:before="0" w:after="0" w:line="360" w:lineRule="auto"/>
        <w:ind w:firstLine="0"/>
        <w:jc w:val="both"/>
      </w:pPr>
      <w:r>
        <w:rPr>
          <w:rFonts w:ascii="Verdana" w:hAnsi="Verdana" w:cs="Times New Roman"/>
          <w:spacing w:val="0"/>
          <w:sz w:val="24"/>
          <w:szCs w:val="24"/>
        </w:rPr>
        <w:t xml:space="preserve">6. W razie odstąpienia od umowy zostanie sporządzony przez Strony </w:t>
      </w:r>
      <w:r>
        <w:rPr>
          <w:rStyle w:val="9"/>
          <w:rFonts w:ascii="Verdana" w:hAnsi="Verdana" w:cs="Times New Roman"/>
          <w:b w:val="0"/>
          <w:spacing w:val="0"/>
          <w:sz w:val="24"/>
          <w:szCs w:val="24"/>
        </w:rPr>
        <w:t xml:space="preserve">protokół Inwentaryzacji robót na dzień odstąpienia. </w:t>
      </w:r>
      <w:r>
        <w:rPr>
          <w:rFonts w:ascii="Verdana" w:hAnsi="Verdana" w:cs="Times New Roman"/>
          <w:spacing w:val="0"/>
          <w:sz w:val="24"/>
          <w:szCs w:val="24"/>
        </w:rPr>
        <w:t>Wykonawca jest zobowiązany do zabezpieczenia przerwanych robót w zakresie wzajemnie uzgodnionym na koszt Strony, która spowodowała odstąpienie od umowy.</w:t>
      </w:r>
    </w:p>
    <w:p w14:paraId="5AC8BC91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§ 12</w:t>
      </w:r>
    </w:p>
    <w:p w14:paraId="0DDA1198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Inne postanowienia</w:t>
      </w:r>
    </w:p>
    <w:p w14:paraId="06E9FB4F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spacing w:val="0"/>
          <w:sz w:val="24"/>
          <w:szCs w:val="24"/>
        </w:rPr>
      </w:pPr>
    </w:p>
    <w:p w14:paraId="46CDD74C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1. W sprawach nieuregulowanych niniejszą umową mają zastosowanie przepisy Kodeksu Cywilnego, a w szczególności przepisy dotyczące umów o roboty budowlane oraz inne właściwe przepisy.</w:t>
      </w:r>
    </w:p>
    <w:p w14:paraId="1EEAF0CE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0CDE174B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Wszelkie zmiany niniejszej umowy wymagają zachowania formy pisemnej w formie aneksu pod rygorem nieważności.</w:t>
      </w:r>
    </w:p>
    <w:p w14:paraId="0617B8C1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Wszelkie spory mogące wyniknąć na tle realizacji niniejszej Umowy strony rozstrzyga będą w sposób polubowny. W przypadku braku możliwości polubownego załatwienia sporu właściwym dla jego rozstrzygnięcia będzie sąd właściwy dla siedziby Zamawiającego.</w:t>
      </w:r>
    </w:p>
    <w:p w14:paraId="250BD36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4. </w:t>
      </w:r>
      <w:r>
        <w:rPr>
          <w:rFonts w:ascii="Verdana" w:hAnsi="Verdana" w:eastAsia="Arial" w:cs="Arial"/>
          <w:color w:val="000000"/>
          <w:spacing w:val="0"/>
          <w:sz w:val="24"/>
          <w:szCs w:val="24"/>
        </w:rPr>
        <w:t>Jeżeli którekolwiek postanowienia niniejszej Umowy okażą się nieważne, nie uchybia to ważności pozostałych postanowień.</w:t>
      </w:r>
    </w:p>
    <w:p w14:paraId="087B64CF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5. Umowę sporządzono w trzech jednobrzmiących egzemplarzach, jednym egzemplarz dla Wykonawcy oraz dwa dla Zamawiającego.</w:t>
      </w:r>
    </w:p>
    <w:p w14:paraId="73DCC38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05864349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7DD620DB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1F7E6CAC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78580112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01062ED2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Zamawiający</w:t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 xml:space="preserve">               Wykonawca</w:t>
      </w:r>
    </w:p>
    <w:p w14:paraId="364D987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374C0A8F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55A9A44B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5541E45B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44DB2F73">
      <w:pPr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Załącznik nr 1 do Umowy</w:t>
      </w:r>
    </w:p>
    <w:p w14:paraId="5C870CEE">
      <w:pPr>
        <w:jc w:val="center"/>
        <w:rPr>
          <w:rFonts w:cs="Arial"/>
          <w:b/>
        </w:rPr>
      </w:pPr>
    </w:p>
    <w:p w14:paraId="3A7B4BA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PROTOKÓŁ ODBIORU ROBÓT</w:t>
      </w:r>
    </w:p>
    <w:p w14:paraId="35DCB083">
      <w:pPr>
        <w:jc w:val="center"/>
        <w:rPr>
          <w:rFonts w:ascii="Verdana" w:hAnsi="Verdana" w:cs="Arial"/>
          <w:b/>
          <w:sz w:val="24"/>
          <w:szCs w:val="24"/>
        </w:rPr>
      </w:pPr>
    </w:p>
    <w:p w14:paraId="7501FAD9">
      <w:pPr>
        <w:rPr>
          <w:rFonts w:ascii="Verdana" w:hAnsi="Verdana" w:cs="Arial"/>
          <w:b/>
          <w:sz w:val="24"/>
          <w:szCs w:val="24"/>
        </w:rPr>
      </w:pPr>
    </w:p>
    <w:p w14:paraId="719FFAC9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sporządzony w …………….., dnia ……………………. r. w sprawie odbioru robót wykonanych przez ……………………………………………………………………………, na podstawie umowy nr ……………………………. z dnia ...................................... w przedmiocie wykonania </w:t>
      </w:r>
      <w:r>
        <w:rPr>
          <w:rFonts w:ascii="Verdana" w:hAnsi="Verdana" w:cs="Times New Roman"/>
          <w:b/>
          <w:bCs/>
          <w:color w:val="000000"/>
          <w:spacing w:val="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Remontu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.”</w:t>
      </w:r>
    </w:p>
    <w:p w14:paraId="7ADD3AB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4A5ECBDF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Komisja odbioru Zamawiającego w składzie:</w:t>
      </w:r>
    </w:p>
    <w:p w14:paraId="3F31D3CE">
      <w:pPr>
        <w:numPr>
          <w:ilvl w:val="0"/>
          <w:numId w:val="6"/>
        </w:numPr>
        <w:spacing w:line="360" w:lineRule="auto"/>
        <w:ind w:left="567" w:hanging="567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…………………………………………………………………….</w:t>
      </w:r>
    </w:p>
    <w:p w14:paraId="7001C9B7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2C34002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przy udziale przedstawiciela Wykonawcy:</w:t>
      </w:r>
    </w:p>
    <w:p w14:paraId="33C90F35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eastAsia="Arial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……………………………………………………………………., przeprowadziła w dniu ……………………… r., zgłoszony przez Wykonawcę pisemnie </w:t>
      </w:r>
      <w:r>
        <w:rPr>
          <w:rFonts w:ascii="Verdana" w:hAnsi="Verdana" w:cs="Arial"/>
          <w:sz w:val="24"/>
          <w:szCs w:val="24"/>
        </w:rPr>
        <w:br w:type="textWrapping"/>
      </w:r>
      <w:r>
        <w:rPr>
          <w:rFonts w:ascii="Verdana" w:hAnsi="Verdana" w:cs="Arial"/>
          <w:sz w:val="24"/>
          <w:szCs w:val="24"/>
        </w:rPr>
        <w:t>w dniu ……………………… r. odbiór przedmiotu umowy.</w:t>
      </w:r>
    </w:p>
    <w:p w14:paraId="6BDCA81D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Komisja postanowiła:</w:t>
      </w:r>
    </w:p>
    <w:p w14:paraId="5C13BB92">
      <w:pPr>
        <w:numPr>
          <w:ilvl w:val="0"/>
          <w:numId w:val="8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Uznać roboty wykonane 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BEZ ZASTRZEŻEŃ/Z ZASTRZEŻENIAMI</w:t>
      </w:r>
      <w:r>
        <w:rPr>
          <w:rFonts w:ascii="Verdana" w:hAnsi="Verdana" w:cs="Arial"/>
          <w:sz w:val="24"/>
          <w:szCs w:val="24"/>
        </w:rPr>
        <w:t xml:space="preserve"> z zawartą umową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nr …………………..z dnia …………………. r. oraz bez wad/z wadami* i odebrane/nieodebrane od Wykonawcy z jednoczesnym przekazaniem użytkownikowi. </w:t>
      </w:r>
    </w:p>
    <w:p w14:paraId="1B2A73A7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Termin gwarancji robót upływa z dniem ………………….. r.</w:t>
      </w:r>
    </w:p>
    <w:p w14:paraId="5C194DB9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Zastrzeżenia  i uwagi Komisji:</w:t>
      </w:r>
    </w:p>
    <w:p w14:paraId="1721A7D8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……………………………………………………………………………………………………………….Na tym odbiór robót został zakończony, co członkowie Komisji stwierdzają przez podpisanie niniejszego protokołu.</w:t>
      </w:r>
    </w:p>
    <w:p w14:paraId="7A13FE5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Podpisy:</w:t>
      </w:r>
    </w:p>
    <w:p w14:paraId="6EF2247C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Reprezentujący Zamawiającego:</w:t>
      </w:r>
    </w:p>
    <w:p w14:paraId="67A06FCF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……………………………………………………………………………,</w:t>
      </w:r>
    </w:p>
    <w:p w14:paraId="2C86E2DD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Przedstawiciele Wykonawcy:</w:t>
      </w:r>
    </w:p>
    <w:p w14:paraId="7014445F">
      <w:pPr>
        <w:numPr>
          <w:ilvl w:val="0"/>
          <w:numId w:val="10"/>
        </w:numPr>
        <w:spacing w:line="360" w:lineRule="auto"/>
        <w:ind w:left="567" w:hanging="567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……………………………………………………………………………</w:t>
      </w:r>
    </w:p>
    <w:p w14:paraId="5EA417B5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*niepotrzebne skreślić</w:t>
      </w:r>
    </w:p>
    <w:p w14:paraId="3BC0498E">
      <w:pPr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t>ZAŁĄCZNIK NR 2</w:t>
      </w:r>
    </w:p>
    <w:p w14:paraId="750FDE77">
      <w:pPr>
        <w:rPr>
          <w:rFonts w:ascii="Verdana" w:hAnsi="Verdana"/>
          <w:b w:val="0"/>
          <w:bCs w:val="0"/>
          <w:sz w:val="24"/>
          <w:szCs w:val="24"/>
        </w:rPr>
      </w:pPr>
    </w:p>
    <w:p w14:paraId="136D69A0">
      <w:pPr>
        <w:spacing w:line="36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ZAPYTANIE OFERTOWE</w:t>
      </w:r>
    </w:p>
    <w:p w14:paraId="0B6B2E5F">
      <w:pPr>
        <w:spacing w:line="36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14:paraId="69086B1E">
      <w:pPr>
        <w:spacing w:before="0" w:after="76" w:line="360" w:lineRule="auto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Zapytanie ofertowe na „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>.”</w:t>
      </w:r>
    </w:p>
    <w:p w14:paraId="3059BE18">
      <w:pPr>
        <w:spacing w:before="0" w:after="76" w:line="360" w:lineRule="auto"/>
        <w:jc w:val="both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14:paraId="6940085B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Inwestor: </w:t>
      </w:r>
      <w:r>
        <w:rPr>
          <w:rFonts w:ascii="Verdana" w:hAnsi="Verdana" w:cs="Times New Roman"/>
          <w:color w:val="000000"/>
          <w:sz w:val="24"/>
          <w:szCs w:val="24"/>
        </w:rPr>
        <w:t>Zgromadzenie Sióstr Benedyktynek Samarytanek Krzyża Chrystusowego, ul. Klonowa 1 Niegów, 07 - 230 Zabrodzie</w:t>
      </w:r>
    </w:p>
    <w:p w14:paraId="37B4AA7B">
      <w:pPr>
        <w:spacing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</w:p>
    <w:p w14:paraId="502534DC">
      <w:pPr>
        <w:spacing w:before="1" w:after="0"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Opis przedmiotu zamówienia:</w:t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„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.”</w:t>
      </w:r>
    </w:p>
    <w:p w14:paraId="097E600F">
      <w:pPr>
        <w:spacing w:before="1" w:after="0"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0CBC7C0A">
      <w:pPr>
        <w:spacing w:before="1" w:after="0" w:line="360" w:lineRule="auto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MIEJSCE WYKONANIA INWESTYCJI: </w:t>
      </w:r>
    </w:p>
    <w:p w14:paraId="7FD0BF33">
      <w:pPr>
        <w:spacing w:before="1" w:after="0"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ul. Żbikowska 40, </w:t>
      </w:r>
      <w:r>
        <w:rPr>
          <w:rFonts w:ascii="Verdana" w:hAnsi="Verdana" w:eastAsia="Calibri" w:cs="Times New Roman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05-800 Pruszków</w:t>
      </w:r>
    </w:p>
    <w:p w14:paraId="183BAD60">
      <w:pPr>
        <w:spacing w:before="1" w:after="0"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3B8C2385">
      <w:pPr>
        <w:spacing w:before="1" w:after="0" w:line="360" w:lineRule="auto"/>
        <w:jc w:val="both"/>
        <w:rPr>
          <w:b/>
          <w:bCs/>
        </w:rPr>
      </w:pP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TERMIN ZŁOŻENIA OFERT: 25.09.2024 r. godzina 15:00 </w:t>
      </w:r>
    </w:p>
    <w:p w14:paraId="04623BFD">
      <w:pPr>
        <w:spacing w:before="1" w:after="0" w:line="360" w:lineRule="auto"/>
        <w:jc w:val="both"/>
        <w:rPr>
          <w:b/>
          <w:bCs/>
        </w:rPr>
      </w:pP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SPOSÓB ZŁOŻENIA OFERTY: </w:t>
      </w:r>
    </w:p>
    <w:p w14:paraId="0726D719">
      <w:pPr>
        <w:spacing w:before="1" w:after="0" w:line="360" w:lineRule="auto"/>
        <w:jc w:val="both"/>
        <w:rPr>
          <w:b/>
          <w:bCs/>
        </w:rPr>
      </w:pP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a) Osobiście, pocztą  lub kurierem: pod adresem: Żbikowska 40, 05-800 Pruszków lub </w:t>
      </w:r>
    </w:p>
    <w:p w14:paraId="7330553C">
      <w:pPr>
        <w:spacing w:before="1" w:after="0" w:line="360" w:lineRule="auto"/>
        <w:jc w:val="both"/>
        <w:rPr>
          <w:b/>
          <w:bCs/>
        </w:rPr>
      </w:pP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b) na adres e-mail: osbsam@zakon.opoka.org.pl</w:t>
      </w:r>
    </w:p>
    <w:p w14:paraId="3D37A53C">
      <w:pPr>
        <w:spacing w:before="1" w:after="0"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7926D248">
      <w:pPr>
        <w:spacing w:before="1" w:after="0"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61EA5461">
      <w:pPr>
        <w:spacing w:before="0" w:after="76"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Uwagi do opisu przedmiotu zamówienia: </w:t>
      </w:r>
    </w:p>
    <w:p w14:paraId="65F08398">
      <w:pPr>
        <w:spacing w:before="0" w:after="76"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Pełna dokumentacja dostępna jest do wglądu dla potencjalnych Oferentów pod adresem:  ul . Żbikowska 40, 05-800 Pruszków po wcześniejszym kontakcie telefonicznym pod numerem: ……………………………..</w:t>
      </w:r>
    </w:p>
    <w:p w14:paraId="32588EDB">
      <w:pPr>
        <w:spacing w:before="0" w:after="76" w:line="360" w:lineRule="auto"/>
        <w:jc w:val="both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14:paraId="3DD0B5AD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Termin wykonania inwestycji: </w:t>
      </w:r>
    </w:p>
    <w:p w14:paraId="2AF1DA4A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Zakończenie inwestycji do dnia 13.12.2024 r. </w:t>
      </w:r>
    </w:p>
    <w:p w14:paraId="374E0E00">
      <w:pPr>
        <w:spacing w:line="360" w:lineRule="auto"/>
        <w:jc w:val="both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14:paraId="72B9FFB4">
      <w:pPr>
        <w:pStyle w:val="19"/>
        <w:jc w:val="both"/>
        <w:rPr>
          <w:rFonts w:cs="Times New Roman"/>
          <w:b/>
          <w:bCs/>
        </w:rPr>
      </w:pPr>
    </w:p>
    <w:p w14:paraId="357B14B1">
      <w:pPr>
        <w:pStyle w:val="19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OBOWIĄZKI WYKONAWCY:</w:t>
      </w:r>
    </w:p>
    <w:p w14:paraId="4D63FF0C">
      <w:pPr>
        <w:pStyle w:val="19"/>
        <w:jc w:val="both"/>
        <w:rPr>
          <w:rFonts w:ascii="Verdana" w:hAnsi="Verdana"/>
          <w:color w:val="000000"/>
          <w:sz w:val="24"/>
          <w:szCs w:val="24"/>
        </w:rPr>
      </w:pPr>
    </w:p>
    <w:p w14:paraId="718873A1">
      <w:pPr>
        <w:pStyle w:val="19"/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- Wykonawca zobowiązany jest przeprowadzić </w:t>
      </w:r>
      <w:r>
        <w:rPr>
          <w:rFonts w:ascii="Verdana" w:hAnsi="Verdana" w:cs="Times New Roman"/>
          <w:b w:val="0"/>
          <w:bCs w:val="0"/>
          <w:color w:val="000000"/>
          <w:sz w:val="24"/>
          <w:szCs w:val="24"/>
        </w:rPr>
        <w:t>r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emont i modernizacja kotłowni w Domu Pomocy Społecznej w Pruszkowie ul. Żbikowska 40, </w:t>
      </w:r>
      <w:r>
        <w:rPr>
          <w:rFonts w:ascii="Verdana" w:hAnsi="Verdana" w:eastAsia="Calibri" w:cs="Times New Roman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 według dokumentacji przedstawionej przez Inwestora oraz oględzin własnych inwestycji,</w:t>
      </w:r>
    </w:p>
    <w:p w14:paraId="39F0F5E5">
      <w:pPr>
        <w:pStyle w:val="19"/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- Wykonawca zobowiązany jest przed złożeniem oferty do zapoznania się z niezbędną dokumentacją oraz miejscem wykonywania prac, Wykonawca poświadcza, iż znane są mu warunku wykonania prac poprzez złożenie oświadczenia stanowiącego element 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>FORMULARZA OFERTOWEGO,</w:t>
      </w:r>
    </w:p>
    <w:p w14:paraId="731601B6">
      <w:pPr>
        <w:pStyle w:val="19"/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- Wykonawca jest zobowiązany do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 wykonania prac do dnia 13.12.2024 r.,</w:t>
      </w:r>
    </w:p>
    <w:p w14:paraId="58BAE1C4">
      <w:pPr>
        <w:pStyle w:val="19"/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- Wykonawca jest zobowiązany po zakończeniu prac zawiadomić Inwestora o zakończeniu prac,</w:t>
      </w:r>
    </w:p>
    <w:p w14:paraId="07235CFD">
      <w:pPr>
        <w:pStyle w:val="19"/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- Wykonawca jest zobowiązany po zakończeniu prac przedstawić </w:t>
      </w: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kern w:val="0"/>
          <w:sz w:val="24"/>
          <w:szCs w:val="24"/>
          <w:u w:val="none"/>
          <w:lang w:val="pl-PL" w:eastAsia="en-US" w:bidi="ar-SA"/>
        </w:rPr>
        <w:t>kosztorys powykonawczy, sporządzony z zachowaniem kolejności pozycji oraz podstawy wyceny z kosztorysu, kosztorys powykonawczy ma zawierać kalkulację szczegółową zastosowanych cen jednostkowych, obmiar wykonanego zadania oraz tabelę elementów scalonych, kosztorys nie zawierający błędów będzie podpisany prze Wykonawcę prac oraz przedstawiciela Inwestora,</w:t>
      </w:r>
    </w:p>
    <w:p w14:paraId="7B37AA11">
      <w:pPr>
        <w:pStyle w:val="19"/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kern w:val="0"/>
          <w:sz w:val="24"/>
          <w:szCs w:val="24"/>
          <w:u w:val="none"/>
          <w:lang w:val="pl-PL" w:eastAsia="en-US" w:bidi="ar-SA"/>
        </w:rPr>
        <w:t>- Wykonawca jest zobowiązany wykonać dokumentację powykonawczą fotograficzną o dobrej jakości przedstawiającą  stan obiektu po przeprowadzeniu prac, w tym przynajmniej jedną fotografię przedstawiającą cały obiekt.</w:t>
      </w:r>
    </w:p>
    <w:p w14:paraId="71AE742F">
      <w:pPr>
        <w:pStyle w:val="19"/>
        <w:spacing w:line="360" w:lineRule="auto"/>
        <w:rPr>
          <w:rFonts w:cs="Times New Roman"/>
          <w:b/>
          <w:bCs/>
        </w:rPr>
      </w:pPr>
    </w:p>
    <w:p w14:paraId="4FC85307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Zasady płatności:</w:t>
      </w:r>
    </w:p>
    <w:p w14:paraId="61A8D38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Płatność za wykonanie usługi nastąpi w terminie do 30 dni od dnia dostarczenia prawidłowo wystawionej faktury. Wykonawca wystawia fakturę po podpisaniu przez Inwestora PROTOKOŁU ODBIORU z adnotacją „BEZ ZASTRZEŻEŃ” (wzór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 PROTOKOŁU ODBIORU 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stanowi 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Załącznik nr 1 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do wzoru umowy), płatność nastąpi na numer rachunku bankowego wskazany w fakturze,</w:t>
      </w:r>
    </w:p>
    <w:p w14:paraId="76884E30">
      <w:pPr>
        <w:spacing w:line="360" w:lineRule="auto"/>
        <w:ind w:right="3250" w:firstLine="0"/>
        <w:rPr>
          <w:rFonts w:ascii="Verdana" w:hAnsi="Verdana" w:cs="Calibri"/>
          <w:color w:val="000000"/>
          <w:sz w:val="24"/>
          <w:szCs w:val="24"/>
        </w:rPr>
      </w:pPr>
    </w:p>
    <w:p w14:paraId="0DE4D574">
      <w:pPr>
        <w:spacing w:line="360" w:lineRule="auto"/>
        <w:ind w:right="3250" w:firstLine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Warunki udziału w zapytaniu ofertowym :</w:t>
      </w:r>
    </w:p>
    <w:p w14:paraId="010454C7">
      <w:pPr>
        <w:tabs>
          <w:tab w:val="left" w:pos="1921"/>
        </w:tabs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a) Oferent dysponuje niezbędną wiedzą i</w:t>
      </w:r>
      <w:r>
        <w:rPr>
          <w:rFonts w:ascii="Verdana" w:hAnsi="Verdana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Verdana" w:hAnsi="Verdana" w:cs="Times New Roman"/>
          <w:color w:val="000000"/>
          <w:sz w:val="24"/>
          <w:szCs w:val="24"/>
        </w:rPr>
        <w:t>doświadczeniem do wykonania przedmiotu oferty,</w:t>
      </w:r>
    </w:p>
    <w:p w14:paraId="52E4000B">
      <w:pPr>
        <w:tabs>
          <w:tab w:val="left" w:pos="1921"/>
        </w:tabs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b) Oferent  wykona przedmiot zapytania ofertowego w wyznaczonym</w:t>
      </w:r>
      <w:r>
        <w:rPr>
          <w:rFonts w:ascii="Verdana" w:hAnsi="Verdana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Verdana" w:hAnsi="Verdana" w:cs="Times New Roman"/>
          <w:color w:val="000000"/>
          <w:sz w:val="24"/>
          <w:szCs w:val="24"/>
        </w:rPr>
        <w:t>terminie,</w:t>
      </w:r>
    </w:p>
    <w:p w14:paraId="4CD9C94D">
      <w:pPr>
        <w:tabs>
          <w:tab w:val="left" w:pos="1921"/>
        </w:tabs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c) Oferent  w ciągu ostatnich dziesięciu latach wykonał roboty polegające na modernizacji co najmniej 10 kotłowi,</w:t>
      </w:r>
    </w:p>
    <w:p w14:paraId="2E1DDD82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d) Oferent może wykonać kompleksową modernizację kotłowi w tym wykonać prace elektryczne, gazownicze i wodnej,</w:t>
      </w:r>
    </w:p>
    <w:p w14:paraId="20A1055C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e) Oferent działa w branży budowlanej od co najmniej od dziesięciu lat,</w:t>
      </w:r>
    </w:p>
    <w:p w14:paraId="25BE849E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f) Oferent wyraża zgodę na związanie ofertą przez 60 dni od daty terminu składania ofert</w:t>
      </w:r>
    </w:p>
    <w:p w14:paraId="3E9BE462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g) Oferent  zaakceptuje wzór umowy, który stanowi załącznik do niniejszej oferty</w:t>
      </w:r>
    </w:p>
    <w:p w14:paraId="277B825C">
      <w:pPr>
        <w:spacing w:before="0" w:after="76" w:line="360" w:lineRule="auto"/>
        <w:jc w:val="both"/>
        <w:rPr>
          <w:rFonts w:cs="Times New Roman"/>
        </w:rPr>
      </w:pPr>
    </w:p>
    <w:p w14:paraId="4BD2F7CF">
      <w:pPr>
        <w:spacing w:before="0" w:after="76"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Ofertę należy złożyć na formularzu ofertowym stanowiącym załącznik do niniejszego zapytania w terminie do dnia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……... </w:t>
      </w:r>
    </w:p>
    <w:p w14:paraId="2663E612">
      <w:pPr>
        <w:spacing w:before="1" w:after="0" w:line="360" w:lineRule="auto"/>
        <w:jc w:val="both"/>
      </w:pPr>
      <w:r>
        <w:rPr>
          <w:rFonts w:ascii="Verdana" w:hAnsi="Verdana" w:cs="Times New Roman"/>
          <w:color w:val="000000"/>
          <w:sz w:val="24"/>
          <w:szCs w:val="24"/>
        </w:rPr>
        <w:t xml:space="preserve">Miejsce składania ofert : 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ul . Żbikowska 40, 05-800 Pruszków lub na adres e-mail </w:t>
      </w:r>
      <w:r>
        <w:fldChar w:fldCharType="begin"/>
      </w:r>
      <w:r>
        <w:instrText xml:space="preserve"> HYPERLINK "mailto:osbsam@zakon.opoka.org.pl" \h </w:instrText>
      </w:r>
      <w:r>
        <w:fldChar w:fldCharType="separate"/>
      </w:r>
      <w:r>
        <w:rPr>
          <w:rFonts w:ascii="Verdana" w:hAnsi="Verdana" w:cs="Times New Roman"/>
          <w:color w:val="000000"/>
          <w:sz w:val="24"/>
          <w:szCs w:val="24"/>
          <w:u w:val="single"/>
        </w:rPr>
        <w:t>osbsam@zakon.opoka.org.pl</w:t>
      </w:r>
      <w:r>
        <w:rPr>
          <w:rFonts w:ascii="Verdana" w:hAnsi="Verdana" w:cs="Times New Roman"/>
          <w:color w:val="000000"/>
          <w:sz w:val="24"/>
          <w:szCs w:val="24"/>
          <w:u w:val="single"/>
        </w:rPr>
        <w:fldChar w:fldCharType="end"/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</w:t>
      </w:r>
    </w:p>
    <w:p w14:paraId="6CFE010A">
      <w:pPr>
        <w:spacing w:before="1" w:after="0" w:line="360" w:lineRule="auto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12A80F43">
      <w:pPr>
        <w:tabs>
          <w:tab w:val="left" w:pos="9356"/>
          <w:tab w:val="left" w:pos="10251"/>
        </w:tabs>
        <w:spacing w:before="0" w:after="140" w:line="360" w:lineRule="auto"/>
        <w:ind w:left="480" w:right="50" w:firstLine="0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……………………………………………………</w:t>
      </w:r>
    </w:p>
    <w:p w14:paraId="194BF499">
      <w:pPr>
        <w:tabs>
          <w:tab w:val="left" w:pos="9356"/>
          <w:tab w:val="left" w:pos="10251"/>
        </w:tabs>
        <w:spacing w:before="0" w:after="140" w:line="360" w:lineRule="auto"/>
        <w:ind w:left="480" w:right="50" w:firstLine="0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Data i podpis osoby działającej w imieniu Inwestora</w:t>
      </w:r>
    </w:p>
    <w:p w14:paraId="2AA0844C">
      <w:pPr>
        <w:spacing w:before="0" w:after="140" w:line="360" w:lineRule="auto"/>
        <w:ind w:left="480" w:firstLine="0"/>
        <w:rPr>
          <w:rFonts w:ascii="Verdana" w:hAnsi="Verdana" w:cs="Calibri"/>
          <w:color w:val="000000"/>
          <w:sz w:val="24"/>
          <w:szCs w:val="24"/>
        </w:rPr>
      </w:pPr>
    </w:p>
    <w:p w14:paraId="30D9608D">
      <w:pPr>
        <w:tabs>
          <w:tab w:val="center" w:pos="3110"/>
        </w:tabs>
        <w:spacing w:before="0" w:after="501" w:line="360" w:lineRule="auto"/>
        <w:ind w:left="14" w:right="4" w:firstLine="0"/>
        <w:jc w:val="center"/>
        <w:rPr>
          <w:rFonts w:ascii="Verdana" w:hAnsi="Verdana" w:cs="Calibri"/>
          <w:color w:val="000000"/>
          <w:sz w:val="24"/>
          <w:szCs w:val="24"/>
        </w:rPr>
      </w:pPr>
    </w:p>
    <w:p w14:paraId="11608C03">
      <w:pPr>
        <w:tabs>
          <w:tab w:val="center" w:pos="3110"/>
        </w:tabs>
        <w:spacing w:before="0" w:after="501" w:line="360" w:lineRule="auto"/>
        <w:ind w:left="14" w:right="4" w:firstLine="0"/>
        <w:jc w:val="center"/>
        <w:rPr>
          <w:rFonts w:ascii="Verdana" w:hAnsi="Verdana" w:cs="Calibri"/>
          <w:color w:val="000000"/>
          <w:sz w:val="24"/>
          <w:szCs w:val="24"/>
        </w:rPr>
      </w:pPr>
    </w:p>
    <w:p w14:paraId="4BF7F624">
      <w:pPr>
        <w:tabs>
          <w:tab w:val="center" w:pos="3110"/>
        </w:tabs>
        <w:spacing w:before="0" w:after="501" w:line="360" w:lineRule="auto"/>
        <w:ind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b/>
          <w:bCs/>
          <w:color w:val="000000"/>
          <w:sz w:val="24"/>
          <w:szCs w:val="24"/>
        </w:rPr>
        <w:t>Załącznik nr 1 do zapytania ofertowego</w:t>
      </w:r>
    </w:p>
    <w:p w14:paraId="79B8FEAD">
      <w:pPr>
        <w:spacing w:line="360" w:lineRule="auto"/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FORMULARZ OFERTOWY</w:t>
      </w:r>
    </w:p>
    <w:p w14:paraId="68F188FB">
      <w:pPr>
        <w:spacing w:line="36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14:paraId="758BB7D0">
      <w:pPr>
        <w:spacing w:line="360" w:lineRule="auto"/>
        <w:jc w:val="center"/>
        <w:rPr>
          <w:rFonts w:ascii="Verdana" w:hAnsi="Verdana" w:cs="Calibri"/>
          <w:color w:val="000000"/>
          <w:sz w:val="24"/>
          <w:szCs w:val="24"/>
        </w:rPr>
      </w:pPr>
    </w:p>
    <w:p w14:paraId="641F854B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58F54DF8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Nazwa Wykonawcy</w:t>
      </w:r>
    </w:p>
    <w:p w14:paraId="617736CD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683C7706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Adres Wykonawcy</w:t>
      </w:r>
    </w:p>
    <w:p w14:paraId="7618FC84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5E459CCE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NIP</w:t>
      </w:r>
    </w:p>
    <w:p w14:paraId="36920526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10DCBBB2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REGON</w:t>
      </w:r>
    </w:p>
    <w:p w14:paraId="4199BAB5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16A8747A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Nr rachunku bankowego</w:t>
      </w:r>
    </w:p>
    <w:p w14:paraId="68DDBC80">
      <w:pPr>
        <w:spacing w:line="360" w:lineRule="auto"/>
        <w:rPr>
          <w:rFonts w:ascii="Verdana" w:hAnsi="Verdana"/>
          <w:color w:val="000000"/>
          <w:sz w:val="24"/>
          <w:szCs w:val="24"/>
        </w:rPr>
      </w:pPr>
    </w:p>
    <w:p w14:paraId="5A92645C">
      <w:pPr>
        <w:spacing w:line="360" w:lineRule="auto"/>
        <w:rPr>
          <w:rFonts w:ascii="Verdana" w:hAnsi="Verdana" w:cs="Calibri"/>
          <w:color w:val="000000"/>
          <w:sz w:val="24"/>
          <w:szCs w:val="24"/>
        </w:rPr>
      </w:pPr>
    </w:p>
    <w:p w14:paraId="403820EB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1. Oferuję wykonanie przedmiotu zapytania ofertowego, pn.: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>.”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za:</w:t>
      </w:r>
    </w:p>
    <w:p w14:paraId="2373E8B2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519C3ABD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Cenę netto ......................................................... zł</w:t>
      </w:r>
    </w:p>
    <w:p w14:paraId="7666AF1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Podatek VAT ........................................................zł</w:t>
      </w:r>
    </w:p>
    <w:p w14:paraId="44CBFA6E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Cenę brutto ........................................................ zł</w:t>
      </w:r>
    </w:p>
    <w:p w14:paraId="518289DC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2B58497F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2. Oferuję wykonanie zamówienia zgodnie z wymogami określonymi w zapytaniu ofertowym:</w:t>
      </w:r>
    </w:p>
    <w:p w14:paraId="0BC253A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- termin wykonania przedmiotu zapytania ofertowego:.....................................</w:t>
      </w:r>
    </w:p>
    <w:p w14:paraId="15E8ADA6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3. Oświadczenia:</w:t>
      </w:r>
    </w:p>
    <w:p w14:paraId="74F73D07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a) Oświadczam, iż zapoznałem się z treścią zapytania ofertowego i nie wnoszę do niego zastrzeżeń oraz akceptuję warunki w nim zawarte;</w:t>
      </w:r>
    </w:p>
    <w:p w14:paraId="0B8100A1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b) Oświadczam, iż zapoznałem się ze wzorem umowy i zobowiązuję się, w przypadku wyboru mojej oferty, do zawarcia umowy na warunkach w niej określonych, w miejscu i terminie wskazanym przez Inwestora;</w:t>
      </w:r>
    </w:p>
    <w:p w14:paraId="369ABC41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c) Oświadczam, iż zapoznałem się z dokumentacją przedmiotu zapytania ofertowego oraz 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 xml:space="preserve">miejscem wykonywania prac i zakresem prac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i są one mi znane;</w:t>
      </w:r>
    </w:p>
    <w:p w14:paraId="6409FD1F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d)) oświadczam, iż spełniam warunki wskazane przez Inwestora w zapytaniu ofertowym;</w:t>
      </w:r>
    </w:p>
    <w:p w14:paraId="6B93785C">
      <w:pPr>
        <w:spacing w:line="360" w:lineRule="auto"/>
        <w:jc w:val="both"/>
        <w:rPr>
          <w:rFonts w:ascii="Verdana" w:hAnsi="Verdana" w:cs="Calibri"/>
          <w:color w:val="000000"/>
          <w:sz w:val="24"/>
          <w:szCs w:val="24"/>
        </w:rPr>
      </w:pPr>
    </w:p>
    <w:p w14:paraId="7F0F107B">
      <w:pPr>
        <w:spacing w:line="360" w:lineRule="auto"/>
        <w:rPr>
          <w:rFonts w:ascii="Verdana" w:hAnsi="Verdana" w:cs="Calibri"/>
          <w:color w:val="000000"/>
          <w:sz w:val="24"/>
          <w:szCs w:val="24"/>
        </w:rPr>
      </w:pPr>
    </w:p>
    <w:p w14:paraId="208F2869">
      <w:pPr>
        <w:spacing w:line="360" w:lineRule="auto"/>
        <w:rPr>
          <w:rFonts w:ascii="Verdana" w:hAnsi="Verdana" w:cs="Calibri"/>
          <w:color w:val="000000"/>
          <w:sz w:val="24"/>
          <w:szCs w:val="24"/>
        </w:rPr>
      </w:pPr>
    </w:p>
    <w:p w14:paraId="2175F2F8">
      <w:pPr>
        <w:spacing w:line="360" w:lineRule="auto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.................................................................................</w:t>
      </w:r>
    </w:p>
    <w:p w14:paraId="26DA97DD">
      <w:pPr>
        <w:spacing w:line="360" w:lineRule="auto"/>
        <w:jc w:val="righ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Data, podpis i pieczęć Wykonawcy lub osoby upoważnionej</w:t>
      </w:r>
    </w:p>
    <w:p w14:paraId="4433EBA1">
      <w:pPr>
        <w:spacing w:line="360" w:lineRule="auto"/>
        <w:rPr>
          <w:rFonts w:ascii="Verdana" w:hAnsi="Verdana" w:cs="Calibri"/>
          <w:color w:val="000000"/>
          <w:sz w:val="24"/>
          <w:szCs w:val="24"/>
        </w:rPr>
      </w:pPr>
    </w:p>
    <w:p w14:paraId="51E8EE32">
      <w:pPr>
        <w:spacing w:line="360" w:lineRule="auto"/>
        <w:jc w:val="center"/>
        <w:rPr>
          <w:rFonts w:ascii="Verdana" w:hAnsi="Verdana" w:cs="Calibri"/>
          <w:color w:val="000000"/>
          <w:sz w:val="24"/>
          <w:szCs w:val="24"/>
        </w:rPr>
      </w:pPr>
    </w:p>
    <w:p w14:paraId="0C521A31">
      <w:pPr>
        <w:spacing w:line="360" w:lineRule="auto"/>
        <w:rPr>
          <w:rFonts w:ascii="Verdana" w:hAnsi="Verdana"/>
          <w:color w:val="000000"/>
          <w:sz w:val="24"/>
          <w:szCs w:val="24"/>
        </w:rPr>
      </w:pPr>
    </w:p>
    <w:p w14:paraId="002166FC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7982CD34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35A344C8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19269E71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1BD73188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4EB8CB03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564066EC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532F197E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</w:p>
    <w:p w14:paraId="2C0999DF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4"/>
          <w:szCs w:val="24"/>
        </w:rPr>
      </w:pPr>
      <w:r>
        <w:rPr>
          <w:rFonts w:ascii="Verdana" w:hAnsi="Verdana" w:cs="Calibri"/>
          <w:b/>
          <w:bCs/>
          <w:color w:val="000000"/>
          <w:sz w:val="24"/>
          <w:szCs w:val="24"/>
        </w:rPr>
        <w:t>ZAŁĄCZNIK  nr do FORMULARZA OFERTOWEGO</w:t>
      </w:r>
    </w:p>
    <w:p w14:paraId="7B835C5D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1D480255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WZÓR UMOWY</w:t>
      </w:r>
    </w:p>
    <w:p w14:paraId="4FC78DFB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/>
          <w:sz w:val="24"/>
          <w:szCs w:val="24"/>
        </w:rPr>
      </w:pPr>
      <w:bookmarkStart w:id="5" w:name="bookmark0"/>
      <w:r>
        <w:rPr>
          <w:rFonts w:ascii="Verdana" w:hAnsi="Verdana" w:cs="Times New Roman"/>
          <w:spacing w:val="0"/>
          <w:sz w:val="24"/>
          <w:szCs w:val="24"/>
        </w:rPr>
        <w:t>UMOWA</w:t>
      </w:r>
      <w:bookmarkEnd w:id="5"/>
      <w:r>
        <w:rPr>
          <w:rFonts w:ascii="Verdana" w:hAnsi="Verdana" w:cs="Times New Roman"/>
          <w:spacing w:val="0"/>
          <w:sz w:val="24"/>
          <w:szCs w:val="24"/>
        </w:rPr>
        <w:t xml:space="preserve"> Nr …….</w:t>
      </w:r>
    </w:p>
    <w:p w14:paraId="79DB4984">
      <w:pPr>
        <w:pStyle w:val="20"/>
        <w:numPr>
          <w:ilvl w:val="0"/>
          <w:numId w:val="0"/>
        </w:numPr>
        <w:shd w:val="clear" w:color="auto" w:fill="FFFFFF"/>
        <w:spacing w:before="0" w:after="0" w:line="360" w:lineRule="auto"/>
        <w:ind w:left="720" w:firstLine="0"/>
        <w:contextualSpacing/>
        <w:outlineLvl w:val="2"/>
        <w:rPr>
          <w:rFonts w:ascii="Verdana" w:hAnsi="Verdana" w:eastAsia="Times New Roman" w:cs="Times New Roman"/>
          <w:bCs/>
          <w:sz w:val="24"/>
          <w:szCs w:val="24"/>
        </w:rPr>
      </w:pPr>
    </w:p>
    <w:p w14:paraId="613F165A">
      <w:pPr>
        <w:pStyle w:val="20"/>
        <w:numPr>
          <w:ilvl w:val="0"/>
          <w:numId w:val="0"/>
        </w:numPr>
        <w:shd w:val="clear" w:color="auto" w:fill="FFFFFF"/>
        <w:spacing w:before="0" w:after="0" w:line="360" w:lineRule="auto"/>
        <w:ind w:left="720" w:firstLine="0"/>
        <w:contextualSpacing/>
        <w:outlineLvl w:val="2"/>
        <w:rPr>
          <w:rFonts w:ascii="Verdana" w:hAnsi="Verdana" w:eastAsia="Times New Roman" w:cs="Times New Roman"/>
          <w:bCs/>
          <w:sz w:val="24"/>
          <w:szCs w:val="24"/>
        </w:rPr>
      </w:pPr>
    </w:p>
    <w:p w14:paraId="20693497">
      <w:pPr>
        <w:spacing w:before="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W związku z dofinansowaniem przez </w:t>
      </w:r>
      <w:r>
        <w:rPr>
          <w:rFonts w:ascii="Verdana" w:hAnsi="Verdana"/>
          <w:sz w:val="24"/>
          <w:szCs w:val="24"/>
        </w:rPr>
        <w:t xml:space="preserve">Ministra Spraw Wewnętrznych i Administracji z siedzibą w Warszawie, przy ul. Stefana Batorego 5 inwestycji pn.: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>.”</w:t>
      </w:r>
      <w:r>
        <w:rPr>
          <w:rFonts w:ascii="Verdana" w:hAnsi="Verdana" w:cs="Times New Roman"/>
          <w:b/>
          <w:bCs/>
          <w:sz w:val="24"/>
          <w:szCs w:val="24"/>
        </w:rPr>
        <w:t xml:space="preserve"> zostaje  zawarta w dniu …………….  roku, w …………………, umowa pomiędzy:</w:t>
      </w:r>
    </w:p>
    <w:p w14:paraId="256F1DF1">
      <w:pPr>
        <w:pStyle w:val="20"/>
        <w:spacing w:before="0" w:after="0" w:line="360" w:lineRule="auto"/>
        <w:contextualSpacing/>
        <w:jc w:val="both"/>
        <w:rPr>
          <w:rFonts w:ascii="Verdana" w:hAnsi="Verdana" w:cs="Times New Roman"/>
          <w:b/>
          <w:sz w:val="24"/>
          <w:szCs w:val="24"/>
        </w:rPr>
      </w:pPr>
    </w:p>
    <w:p w14:paraId="5A6DB041">
      <w:pPr>
        <w:pStyle w:val="4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Zgromadzeniem Sióstr Benedyktynek  Samarytanek Krzyża Chrystusowego z siedzibą </w:t>
      </w:r>
      <w:r>
        <w:rPr>
          <w:rFonts w:ascii="Verdana" w:hAnsi="Verdana"/>
          <w:bCs/>
          <w:sz w:val="24"/>
          <w:szCs w:val="24"/>
        </w:rPr>
        <w:br w:type="textWrapping"/>
      </w:r>
      <w:r>
        <w:rPr>
          <w:rFonts w:ascii="Verdana" w:hAnsi="Verdana"/>
          <w:bCs/>
          <w:sz w:val="24"/>
          <w:szCs w:val="24"/>
        </w:rPr>
        <w:t>w Niegowie, ul. Klonowa 1, 07-230 Zabrodzie, NIP 762-11-92-695, REGON 040000049</w:t>
      </w:r>
    </w:p>
    <w:p w14:paraId="66D5CF42">
      <w:pPr>
        <w:pStyle w:val="4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imieniu której działa: </w:t>
      </w:r>
    </w:p>
    <w:p w14:paraId="28A59836">
      <w:pPr>
        <w:pStyle w:val="4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……………………………</w:t>
      </w:r>
    </w:p>
    <w:p w14:paraId="7BC7930B">
      <w:pPr>
        <w:pStyle w:val="4"/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bCs/>
          <w:sz w:val="24"/>
          <w:szCs w:val="24"/>
        </w:rPr>
        <w:t xml:space="preserve">zwaną w treści Umowy </w:t>
      </w:r>
      <w:r>
        <w:rPr>
          <w:rFonts w:ascii="Verdana" w:hAnsi="Verdana"/>
          <w:b/>
          <w:sz w:val="24"/>
          <w:szCs w:val="24"/>
        </w:rPr>
        <w:t>„ZAMAWIAJĄCYM”</w:t>
      </w:r>
    </w:p>
    <w:p w14:paraId="7A2060D1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</w:p>
    <w:p w14:paraId="188F8518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……………………………………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bCs/>
          <w:sz w:val="24"/>
          <w:szCs w:val="24"/>
        </w:rPr>
        <w:t xml:space="preserve">z siedzibą w ……………………, </w:t>
      </w:r>
      <w:r>
        <w:rPr>
          <w:rFonts w:ascii="Verdana" w:hAnsi="Verdana"/>
          <w:sz w:val="24"/>
          <w:szCs w:val="24"/>
        </w:rPr>
        <w:t xml:space="preserve">przy ul. ………………, wpisaną </w:t>
      </w:r>
      <w:r>
        <w:rPr>
          <w:rFonts w:ascii="Verdana" w:hAnsi="Verdana"/>
          <w:sz w:val="24"/>
          <w:szCs w:val="24"/>
        </w:rPr>
        <w:br w:type="textWrapping"/>
      </w:r>
      <w:r>
        <w:rPr>
          <w:rFonts w:ascii="Verdana" w:hAnsi="Verdana"/>
          <w:sz w:val="24"/>
          <w:szCs w:val="24"/>
        </w:rPr>
        <w:t xml:space="preserve">do </w:t>
      </w:r>
      <w:r>
        <w:rPr>
          <w:rFonts w:ascii="Verdana" w:hAnsi="Verdana"/>
          <w:bCs/>
          <w:sz w:val="24"/>
          <w:szCs w:val="24"/>
        </w:rPr>
        <w:t xml:space="preserve">rejestru przedsiębiorców Krajowego Rejestru Sądowego pod nr KRS ………………, NIP: ….……….…, REGON: …..…….……, </w:t>
      </w:r>
    </w:p>
    <w:p w14:paraId="1C0A41AD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imieniu której działa: </w:t>
      </w:r>
    </w:p>
    <w:p w14:paraId="56F28284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……………………………</w:t>
      </w:r>
    </w:p>
    <w:p w14:paraId="204F4E1A">
      <w:pPr>
        <w:pStyle w:val="4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zwaną w treści Umowy </w:t>
      </w:r>
      <w:r>
        <w:rPr>
          <w:rFonts w:ascii="Verdana" w:hAnsi="Verdana"/>
          <w:b/>
          <w:bCs/>
          <w:sz w:val="24"/>
          <w:szCs w:val="24"/>
        </w:rPr>
        <w:t>„WYKONAWCĄ”</w:t>
      </w:r>
    </w:p>
    <w:p w14:paraId="54826E37">
      <w:pPr>
        <w:spacing w:before="0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zwanymi dalej łącznie </w:t>
      </w:r>
      <w:r>
        <w:rPr>
          <w:rFonts w:ascii="Verdana" w:hAnsi="Verdana" w:cs="Times New Roman"/>
          <w:b/>
          <w:sz w:val="24"/>
          <w:szCs w:val="24"/>
        </w:rPr>
        <w:t>„STRONAMI”.</w:t>
      </w:r>
    </w:p>
    <w:p w14:paraId="29D435F8">
      <w:pPr>
        <w:pStyle w:val="21"/>
        <w:shd w:val="clear" w:color="auto" w:fill="auto"/>
        <w:tabs>
          <w:tab w:val="left" w:pos="346"/>
        </w:tabs>
        <w:spacing w:before="0" w:after="0" w:line="360" w:lineRule="auto"/>
        <w:ind w:firstLine="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o następującej treści:</w:t>
      </w:r>
    </w:p>
    <w:p w14:paraId="0BAB0164">
      <w:pPr>
        <w:pStyle w:val="22"/>
        <w:shd w:val="clear" w:color="auto" w:fill="auto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 xml:space="preserve">§ 1 </w:t>
      </w:r>
    </w:p>
    <w:p w14:paraId="1F8854F4">
      <w:pPr>
        <w:pStyle w:val="22"/>
        <w:shd w:val="clear" w:color="auto" w:fill="auto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Oświadczenia Wykonawcy</w:t>
      </w:r>
    </w:p>
    <w:p w14:paraId="42B13126">
      <w:pPr>
        <w:pStyle w:val="23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 w:eastAsia="FrankRuehl" w:cs="Times New Roman"/>
          <w:b w:val="0"/>
          <w:bCs w:val="0"/>
          <w:spacing w:val="0"/>
          <w:sz w:val="24"/>
          <w:szCs w:val="24"/>
        </w:rPr>
      </w:pPr>
    </w:p>
    <w:p w14:paraId="0C9413BD">
      <w:pPr>
        <w:pStyle w:val="23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2"/>
          <w:sz w:val="24"/>
          <w:szCs w:val="24"/>
        </w:rPr>
        <w:t>Wykonawca oświadcza, że:</w:t>
      </w:r>
    </w:p>
    <w:p w14:paraId="2B8FCD1F">
      <w:pPr>
        <w:pStyle w:val="23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2"/>
          <w:sz w:val="24"/>
          <w:szCs w:val="24"/>
        </w:rPr>
        <w:t>- uzyskał od Zamawiającego wszelkie informacje oraz dane techniczne niezbędne do prawidłowego wykonania przedmiotu umowy,</w:t>
      </w:r>
    </w:p>
    <w:p w14:paraId="374D5544">
      <w:pPr>
        <w:pStyle w:val="23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color w:val="000000"/>
          <w:spacing w:val="2"/>
          <w:sz w:val="24"/>
          <w:szCs w:val="24"/>
          <w:lang w:bidi="pl-PL"/>
        </w:rPr>
        <w:t xml:space="preserve">- </w:t>
      </w:r>
      <w:r>
        <w:rPr>
          <w:rFonts w:ascii="Verdana" w:hAnsi="Verdana" w:cs="Times New Roman"/>
          <w:b w:val="0"/>
          <w:spacing w:val="2"/>
          <w:sz w:val="24"/>
          <w:szCs w:val="24"/>
        </w:rPr>
        <w:t>posiada odpowiednie kwalifikacje zawodowe do wykonania przedmiotu umowy, znany mu jest front robót, dokumentacja techniczna, warunki terenowe, na których będzie realizowana inwestycja oraz że dokonał oceny technicznej zakresu robót i uwzględnił ją w kalkulacji ceny.</w:t>
      </w:r>
    </w:p>
    <w:p w14:paraId="1A8BFCB0">
      <w:pPr>
        <w:pStyle w:val="24"/>
        <w:shd w:val="clear" w:color="auto" w:fill="auto"/>
        <w:spacing w:before="0" w:after="0" w:line="360" w:lineRule="auto"/>
        <w:rPr>
          <w:rFonts w:ascii="Verdana" w:hAnsi="Verdana"/>
          <w:sz w:val="24"/>
          <w:szCs w:val="24"/>
        </w:rPr>
      </w:pPr>
      <w:bookmarkStart w:id="6" w:name="bookmark1"/>
      <w:r>
        <w:rPr>
          <w:rFonts w:ascii="Verdana" w:hAnsi="Verdana" w:cs="Times New Roman"/>
          <w:b/>
          <w:spacing w:val="0"/>
          <w:sz w:val="24"/>
          <w:szCs w:val="24"/>
        </w:rPr>
        <w:t>§2</w:t>
      </w:r>
      <w:bookmarkEnd w:id="6"/>
    </w:p>
    <w:p w14:paraId="5083DE3E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Przedmiot umowy</w:t>
      </w:r>
    </w:p>
    <w:p w14:paraId="7C2EBFB1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b w:val="0"/>
          <w:spacing w:val="0"/>
          <w:sz w:val="24"/>
          <w:szCs w:val="24"/>
        </w:rPr>
      </w:pPr>
    </w:p>
    <w:p w14:paraId="6E2265BE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1. Przedmiotem umowy jest: </w:t>
      </w:r>
      <w:r>
        <w:rPr>
          <w:rFonts w:ascii="Verdana" w:hAnsi="Verdana" w:cs="Times New Roman"/>
          <w:b/>
          <w:bCs/>
          <w:color w:val="000000"/>
          <w:spacing w:val="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.”</w:t>
      </w:r>
    </w:p>
    <w:p w14:paraId="7F92223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Zamawiający powierza, a Wykonawca przyjmuje do wykonania Przedmiot Umowy, o którym mowa w ust. 1.</w:t>
      </w:r>
    </w:p>
    <w:p w14:paraId="69C5C04C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0C441604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Wykonawca zobowiązuje się do wykonania Przedmiotu Umowy zgodnie z niniejszą Umową, dokumentacją techniczną, zasadami wiedzy technicznej, sztuki budowlanej oraz obowiązującymi przepisami prawa.</w:t>
      </w:r>
    </w:p>
    <w:p w14:paraId="6AE01097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Wykonawca zobowiązany jest do ustanowienia kierownika robót.</w:t>
      </w:r>
    </w:p>
    <w:p w14:paraId="1F192DAB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4. Wykonawca zobowiązany jest do terminowego, zgodnie z harmonogramem robót, wykonania i przekazania Zamawiającemu zarówno całego Przedmiotu Umowy. </w:t>
      </w:r>
    </w:p>
    <w:p w14:paraId="123EB21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5. Wykonawca zobowiązany jest do wykonania inwestycji zgodnie z przepisami prawa powszechnie obowiązującymi oraz zasadami najlepszej wiedzy technicznej.</w:t>
      </w:r>
    </w:p>
    <w:p w14:paraId="506EA2BE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6. Wykonawca uprawniony jest do zawierania z Podwykonawcami umów na wykonanie części robót. </w:t>
      </w:r>
    </w:p>
    <w:p w14:paraId="53AD1B2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3E727598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§ 3</w:t>
      </w:r>
    </w:p>
    <w:p w14:paraId="2D360BE6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Terminy realizacji</w:t>
      </w:r>
    </w:p>
    <w:p w14:paraId="09C3B38B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bCs/>
          <w:spacing w:val="0"/>
          <w:sz w:val="24"/>
          <w:szCs w:val="24"/>
        </w:rPr>
      </w:pPr>
    </w:p>
    <w:p w14:paraId="390F4E8D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eastAsia="Times New Roman" w:cs="Times New Roman"/>
          <w:color w:val="000000"/>
          <w:spacing w:val="0"/>
          <w:sz w:val="24"/>
          <w:szCs w:val="24"/>
        </w:rPr>
        <w:t>1. Termin rozpoczęcia Robót będących przedmiotem niniejszej Umowy ustala się na dzień</w:t>
      </w:r>
      <w:r>
        <w:rPr>
          <w:rFonts w:ascii="Verdana" w:hAnsi="Verdana" w:eastAsia="Times New Roman" w:cs="Times New Roman"/>
          <w:b/>
          <w:bCs/>
          <w:color w:val="000000"/>
          <w:spacing w:val="0"/>
          <w:sz w:val="24"/>
          <w:szCs w:val="24"/>
        </w:rPr>
        <w:t xml:space="preserve"> ………………… </w:t>
      </w:r>
    </w:p>
    <w:p w14:paraId="70D23387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4901D93F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2. Strony ustalają, iż roboty zostaną zakończone najpóźniej </w:t>
      </w:r>
      <w:r>
        <w:rPr>
          <w:rFonts w:ascii="Verdana" w:hAnsi="Verdana" w:cs="Times New Roman"/>
          <w:b/>
          <w:bCs/>
          <w:spacing w:val="0"/>
          <w:sz w:val="24"/>
          <w:szCs w:val="24"/>
        </w:rPr>
        <w:t xml:space="preserve">do dnia 13.12.2024 r. </w:t>
      </w:r>
      <w:r>
        <w:rPr>
          <w:rFonts w:ascii="Verdana" w:hAnsi="Verdana" w:cs="Times New Roman"/>
          <w:spacing w:val="0"/>
          <w:sz w:val="24"/>
          <w:szCs w:val="24"/>
        </w:rPr>
        <w:t>wraz z kompletną dokumentacją powykonawczą.</w:t>
      </w:r>
    </w:p>
    <w:p w14:paraId="16FAD548">
      <w:pPr>
        <w:pStyle w:val="20"/>
        <w:spacing w:before="0" w:after="0" w:line="360" w:lineRule="auto"/>
        <w:ind w:left="0" w:firstLine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3. </w:t>
      </w:r>
      <w:r>
        <w:rPr>
          <w:rFonts w:ascii="Verdana" w:hAnsi="Verdana" w:cs="Times New Roman"/>
          <w:b w:val="0"/>
          <w:spacing w:val="0"/>
          <w:sz w:val="24"/>
          <w:szCs w:val="24"/>
        </w:rPr>
        <w:t>Wykonawca po zakończeniu prac przedstawi Zamawiającemu:</w:t>
      </w:r>
    </w:p>
    <w:p w14:paraId="5C80E23D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kern w:val="0"/>
          <w:sz w:val="24"/>
          <w:szCs w:val="24"/>
          <w:u w:val="none"/>
          <w:lang w:val="pl-PL" w:eastAsia="en-US" w:bidi="ar-SA"/>
        </w:rPr>
        <w:t>a) kosztorys powykonawczy, sporządzony z zachowaniem kolejności pozycji oraz podstawy wyceny z kosztorysu, kosztorys powykonawczy ma zawierać kalkulację szczegółową zastosowanych cen jednostkowych, obmiar wykonanego zadania oraz tabelę elementów scalonych,</w:t>
      </w:r>
    </w:p>
    <w:p w14:paraId="07E065A3">
      <w:pPr>
        <w:pStyle w:val="19"/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spacing w:val="0"/>
          <w:kern w:val="0"/>
          <w:sz w:val="24"/>
          <w:szCs w:val="24"/>
          <w:u w:val="none"/>
          <w:lang w:val="pl-PL" w:eastAsia="en-US" w:bidi="ar-SA"/>
        </w:rPr>
        <w:t>b) dokumentację powykonawczą fotograficzną o dobrej jakości przedstawiającą  stan obiektu po przeprowadzeniu prac, w tym przynajmniej jedną fotografię przedstawiającą cały obiekt.</w:t>
      </w:r>
    </w:p>
    <w:p w14:paraId="10245EE5">
      <w:pPr>
        <w:pStyle w:val="23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0"/>
          <w:sz w:val="24"/>
          <w:szCs w:val="24"/>
        </w:rPr>
        <w:t xml:space="preserve">5. Strony ustalają, że termin zakończenia robót będących Przedmiotem Umowy oznacza się datę podpisania przez Zamawiającego w obecności upoważnionego przedstawiciela Wykonawcy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PROTOKOŁU ODBIORU z adnotacją „BEZ ZASTRZEŻEŃ” (wzór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 PROTOKOŁU ODBIORU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stanowi 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Załącznik nr 1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do niniejszej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umowy)</w:t>
      </w:r>
    </w:p>
    <w:p w14:paraId="3B83E5B9">
      <w:pPr>
        <w:pStyle w:val="23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0"/>
          <w:sz w:val="24"/>
          <w:szCs w:val="24"/>
        </w:rPr>
        <w:t>6. Terminy rozpoczęcia i zakończenia robót mogą zostać zmienione uzgodnioną, pisemną decyzją Stron Umowy i wprowadzone do Umowy stosownym aneksem.</w:t>
      </w:r>
    </w:p>
    <w:p w14:paraId="221F60CB">
      <w:pPr>
        <w:pStyle w:val="23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0"/>
          <w:sz w:val="24"/>
          <w:szCs w:val="24"/>
        </w:rPr>
        <w:t>7. Zmiana terminów, o których mowa w punktach powyżej może nastąpić wyłącznie z powodu zaistnienia siły wyższej.</w:t>
      </w:r>
    </w:p>
    <w:p w14:paraId="34BF0DE6">
      <w:pPr>
        <w:spacing w:before="0"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44551474">
      <w:pPr>
        <w:spacing w:before="0"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1C1CEF7A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§ 4</w:t>
      </w:r>
    </w:p>
    <w:p w14:paraId="6D911851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Wynagrodzenie i warunki płatności</w:t>
      </w:r>
    </w:p>
    <w:p w14:paraId="66A1326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11362D5F">
      <w:pPr>
        <w:pStyle w:val="21"/>
        <w:shd w:val="clear" w:color="auto" w:fill="auto"/>
        <w:spacing w:before="0" w:after="0" w:line="360" w:lineRule="auto"/>
        <w:ind w:firstLine="0"/>
        <w:jc w:val="both"/>
      </w:pPr>
      <w:r>
        <w:rPr>
          <w:rFonts w:ascii="Verdana" w:hAnsi="Verdana" w:cs="Times New Roman"/>
          <w:spacing w:val="0"/>
          <w:sz w:val="24"/>
          <w:szCs w:val="24"/>
        </w:rPr>
        <w:t xml:space="preserve">1. Za wykonanie Przedmiotu Umowy Wykonawca otrzyma </w:t>
      </w:r>
      <w:r>
        <w:rPr>
          <w:rStyle w:val="9"/>
          <w:rFonts w:ascii="Verdana" w:hAnsi="Verdana" w:cs="Times New Roman"/>
          <w:b w:val="0"/>
          <w:spacing w:val="0"/>
          <w:sz w:val="24"/>
          <w:szCs w:val="24"/>
        </w:rPr>
        <w:t xml:space="preserve">wynagrodzenie ryczałtowe obejmujące całość realizacji Przedmiotu Umowy w kwocie …………………… zł netto (słownie: ……………………………. złotych netto) plus </w:t>
      </w:r>
      <w:r>
        <w:rPr>
          <w:rFonts w:ascii="Verdana" w:hAnsi="Verdana" w:cs="Times New Roman"/>
          <w:spacing w:val="0"/>
          <w:sz w:val="24"/>
          <w:szCs w:val="24"/>
        </w:rPr>
        <w:t>podatek od towarów i usług na podstawie przepisów obowiązujących w dniu wystawienia faktur.</w:t>
      </w:r>
    </w:p>
    <w:p w14:paraId="51A78814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2.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Płatność za wykonanie usługi nastąpi w terminie do 30 dni od dnia dostarczenia prawidłowo wystawionej faktury. Wykonawca wystawia fakturę po podpisaniu przez Inwestora PROTOKOŁU ODBIORU z adnotacją „BEZ ZASTRZEŻEŃ” (wzór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 PROTOKOŁU ODBIORU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stanowi 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Załącznik nr 1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>do wzoru umowy).</w:t>
      </w:r>
    </w:p>
    <w:p w14:paraId="49B9EE5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3. Płatność, której mowa powyżej nastąpi na numer rachunku bankowego wskazany w fakturze. </w:t>
      </w:r>
    </w:p>
    <w:p w14:paraId="12DB6FB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4. </w:t>
      </w:r>
      <w:r>
        <w:rPr>
          <w:rFonts w:ascii="Verdana" w:hAnsi="Verdana" w:cs="Times New Roman"/>
          <w:sz w:val="24"/>
          <w:szCs w:val="24"/>
        </w:rPr>
        <w:t>Wykonawca zobowiązuje się do pokrywania kosztów budowy.</w:t>
      </w:r>
    </w:p>
    <w:p w14:paraId="603E4009">
      <w:pPr>
        <w:spacing w:before="0"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66885E4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§ 5</w:t>
      </w:r>
    </w:p>
    <w:p w14:paraId="2A3DE14B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Obowiązki Zamawiającego</w:t>
      </w:r>
    </w:p>
    <w:p w14:paraId="0124A6E8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spacing w:val="0"/>
          <w:sz w:val="24"/>
          <w:szCs w:val="24"/>
        </w:rPr>
      </w:pPr>
    </w:p>
    <w:p w14:paraId="5540CE8B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Do obowiązków Zamawiającego należy: </w:t>
      </w:r>
    </w:p>
    <w:p w14:paraId="6EA77FF6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przekazanie Wykonawcy niezbędnej dokumentacji projektowej i udzielenia wszelkich niezbędnych do wykonania przedmiotu umowy informacji,</w:t>
      </w:r>
    </w:p>
    <w:p w14:paraId="09F69503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przekazanie w terminie 3 dni od podpisania niniejszej umowy </w:t>
      </w:r>
      <w:r>
        <w:rPr>
          <w:rFonts w:ascii="Verdana" w:hAnsi="Verdana" w:cs="Times New Roman"/>
          <w:sz w:val="24"/>
          <w:szCs w:val="24"/>
        </w:rPr>
        <w:t>Placu Budowy</w:t>
      </w:r>
      <w:r>
        <w:rPr>
          <w:rFonts w:ascii="Verdana" w:hAnsi="Verdana" w:cs="Times New Roman"/>
          <w:spacing w:val="0"/>
          <w:sz w:val="24"/>
          <w:szCs w:val="24"/>
        </w:rPr>
        <w:t>,</w:t>
      </w:r>
    </w:p>
    <w:p w14:paraId="4BEB1099">
      <w:pPr>
        <w:pStyle w:val="21"/>
        <w:numPr>
          <w:ilvl w:val="0"/>
          <w:numId w:val="2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przystępowanie do odbiorów robót zgodnie z § 8 niniejszej umowy,</w:t>
      </w:r>
    </w:p>
    <w:p w14:paraId="1A707159">
      <w:pPr>
        <w:pStyle w:val="21"/>
        <w:numPr>
          <w:ilvl w:val="0"/>
          <w:numId w:val="0"/>
        </w:numPr>
        <w:shd w:val="clear" w:color="auto" w:fill="auto"/>
        <w:spacing w:before="0" w:after="0" w:line="360" w:lineRule="auto"/>
        <w:ind w:left="66" w:firstLine="0"/>
        <w:jc w:val="both"/>
        <w:rPr>
          <w:rFonts w:cs="Times New Roman"/>
          <w:spacing w:val="0"/>
        </w:rPr>
      </w:pPr>
    </w:p>
    <w:p w14:paraId="4FFB6273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§ 6</w:t>
      </w:r>
    </w:p>
    <w:p w14:paraId="325E8169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Obowiązki Wykonawcy</w:t>
      </w:r>
    </w:p>
    <w:p w14:paraId="58627C4B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spacing w:val="0"/>
          <w:sz w:val="24"/>
          <w:szCs w:val="24"/>
          <w:highlight w:val="yellow"/>
        </w:rPr>
      </w:pPr>
    </w:p>
    <w:p w14:paraId="5A98ABFB">
      <w:pPr>
        <w:pStyle w:val="20"/>
        <w:numPr>
          <w:ilvl w:val="0"/>
          <w:numId w:val="0"/>
        </w:numPr>
        <w:tabs>
          <w:tab w:val="left" w:pos="720"/>
        </w:tabs>
        <w:spacing w:before="0" w:after="0" w:line="360" w:lineRule="auto"/>
        <w:ind w:left="0" w:firstLine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1. Wykonawca zobowiązany jest do:</w:t>
      </w:r>
    </w:p>
    <w:p w14:paraId="44E682E5">
      <w:pPr>
        <w:pStyle w:val="20"/>
        <w:numPr>
          <w:ilvl w:val="0"/>
          <w:numId w:val="3"/>
        </w:numPr>
        <w:tabs>
          <w:tab w:val="left" w:pos="720"/>
        </w:tabs>
        <w:spacing w:before="0" w:after="0"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wykonania Przedmiotu Umowy w terminie, zgodnie z zamówieniem oraz zasadami wiedzy technicznej, przepisami budowlanymi i normami,</w:t>
      </w:r>
    </w:p>
    <w:p w14:paraId="52806859">
      <w:pPr>
        <w:pStyle w:val="20"/>
        <w:numPr>
          <w:ilvl w:val="0"/>
          <w:numId w:val="3"/>
        </w:numPr>
        <w:tabs>
          <w:tab w:val="left" w:pos="720"/>
        </w:tabs>
        <w:spacing w:before="0" w:after="0"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prowadzenia prac w sposób niezanieczyszczający istniejącego środowiska naturalnego.</w:t>
      </w:r>
    </w:p>
    <w:p w14:paraId="226ACFE1">
      <w:pPr>
        <w:pStyle w:val="20"/>
        <w:numPr>
          <w:ilvl w:val="0"/>
          <w:numId w:val="3"/>
        </w:numPr>
        <w:tabs>
          <w:tab w:val="left" w:pos="720"/>
        </w:tabs>
        <w:spacing w:before="0" w:after="0"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delegowania do wykonania Przedmiotu Umowy pracowników posiadających wymagane przepisami uprawnienia budowlane i przeszkolonych w zakresie przepisów bhp i przeciwpożarowych.</w:t>
      </w:r>
    </w:p>
    <w:p w14:paraId="19970BCF">
      <w:pPr>
        <w:numPr>
          <w:ilvl w:val="0"/>
          <w:numId w:val="0"/>
        </w:numPr>
        <w:spacing w:before="0" w:after="0" w:line="360" w:lineRule="auto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2. </w:t>
      </w:r>
      <w:bookmarkStart w:id="7" w:name="_Ref97115352"/>
      <w:bookmarkStart w:id="8" w:name="_Ref97115603"/>
      <w:r>
        <w:rPr>
          <w:rFonts w:ascii="Verdana" w:hAnsi="Verdana" w:cs="Times New Roman"/>
          <w:sz w:val="24"/>
          <w:szCs w:val="24"/>
        </w:rPr>
        <w:t>Wykonawca jest wyłącznie i całkowicie odpowiedzialny za przestrzeganie przepisów BHP i P.Poż. na powierzonym mu Placu Budowy</w:t>
      </w:r>
      <w:bookmarkEnd w:id="7"/>
      <w:bookmarkEnd w:id="8"/>
      <w:r>
        <w:rPr>
          <w:rFonts w:ascii="Verdana" w:hAnsi="Verdana" w:cs="Times New Roman"/>
          <w:sz w:val="24"/>
          <w:szCs w:val="24"/>
        </w:rPr>
        <w:t>.</w:t>
      </w:r>
    </w:p>
    <w:p w14:paraId="52D156EA">
      <w:pPr>
        <w:numPr>
          <w:ilvl w:val="0"/>
          <w:numId w:val="0"/>
        </w:numPr>
        <w:spacing w:before="0" w:after="0" w:line="360" w:lineRule="auto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 w:val="0"/>
          <w:spacing w:val="0"/>
          <w:sz w:val="24"/>
          <w:szCs w:val="24"/>
        </w:rPr>
        <w:t>3. Wykonawca ponosi wszelką odpowiedzialność za  szkody na osobach i mieniu, jakich mogą doznać Zamawiający i osoby trzecie w związku z wykonywaniem Przedmiotu Umowy.</w:t>
      </w:r>
    </w:p>
    <w:p w14:paraId="5F795DB9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b w:val="0"/>
          <w:sz w:val="24"/>
          <w:szCs w:val="24"/>
        </w:rPr>
      </w:pPr>
    </w:p>
    <w:p w14:paraId="101AA69F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§ 7</w:t>
      </w:r>
    </w:p>
    <w:p w14:paraId="0590D6C8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Odbiór Przedmiotu Umowy</w:t>
      </w:r>
    </w:p>
    <w:p w14:paraId="0B84BFEA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spacing w:val="0"/>
          <w:sz w:val="24"/>
          <w:szCs w:val="24"/>
        </w:rPr>
      </w:pPr>
    </w:p>
    <w:p w14:paraId="70D20ACE">
      <w:pPr>
        <w:pStyle w:val="21"/>
        <w:shd w:val="clear" w:color="auto" w:fill="auto"/>
        <w:tabs>
          <w:tab w:val="left" w:pos="512"/>
        </w:tabs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1. Wykonawca zobowiązany jest zgłosić Zamawiającemu zakończenie inwestycji i gotowość do odbioru końcowego. </w:t>
      </w:r>
    </w:p>
    <w:p w14:paraId="0D41D9CD">
      <w:pPr>
        <w:pStyle w:val="21"/>
        <w:shd w:val="clear" w:color="auto" w:fill="auto"/>
        <w:tabs>
          <w:tab w:val="left" w:pos="512"/>
        </w:tabs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Wykonawca, w dniu zgłoszenia Przedmiotu Umowy do odbioru obowiązany jest przekazać Zamawiającemu kompletną dokumentację inwestycji i dokumentację powykonawczą, dokumenty gwarancyjne oraz inne dokumenty dotyczące Przedmiotu Umowy.</w:t>
      </w:r>
    </w:p>
    <w:p w14:paraId="0A244D8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Zamawiający przystąpi do odbioru Przedmiotu Umowy po zakończeniu robót w terminie do 7 dni od daty pisemnego zgłoszenia przez Wykonawcę</w:t>
      </w:r>
      <w:r>
        <w:rPr>
          <w:rFonts w:ascii="Verdana" w:hAnsi="Verdana" w:cs="Times New Roman"/>
          <w:spacing w:val="0"/>
          <w:sz w:val="24"/>
          <w:szCs w:val="24"/>
        </w:rPr>
        <w:br w:type="textWrapping"/>
      </w:r>
      <w:r>
        <w:rPr>
          <w:rFonts w:ascii="Verdana" w:hAnsi="Verdana" w:cs="Times New Roman"/>
          <w:spacing w:val="0"/>
          <w:sz w:val="24"/>
          <w:szCs w:val="24"/>
        </w:rPr>
        <w:t>zakończenia robót i gotowości do odbioru. Odbiór powinien zostać zakończony w terminie 7 dni.</w:t>
      </w:r>
    </w:p>
    <w:p w14:paraId="549210A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4. W przypadku stwierdzenia wad w toku odbioru, Zamawiający wyznaczy</w:t>
      </w:r>
      <w:r>
        <w:rPr>
          <w:rFonts w:ascii="Verdana" w:hAnsi="Verdana" w:cs="Times New Roman"/>
          <w:spacing w:val="0"/>
          <w:sz w:val="24"/>
          <w:szCs w:val="24"/>
        </w:rPr>
        <w:br w:type="textWrapping"/>
      </w:r>
      <w:r>
        <w:rPr>
          <w:rFonts w:ascii="Verdana" w:hAnsi="Verdana" w:cs="Times New Roman"/>
          <w:spacing w:val="0"/>
          <w:sz w:val="24"/>
          <w:szCs w:val="24"/>
        </w:rPr>
        <w:t xml:space="preserve">Wykonawcy odpowiedni termin do usunięcia wad Przedmiotu odbioru. Jeżeli wady nie zostaną usunięte w terminie wyznaczonym Wykonawca od chwili upływu tego terminu będzie pozostawał w zwłoce co do zakończenia robót i podlegać będzie karze umownej przewidzianej w § 10. </w:t>
      </w:r>
    </w:p>
    <w:p w14:paraId="11CCC820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/>
          <w:spacing w:val="0"/>
          <w:sz w:val="24"/>
          <w:szCs w:val="24"/>
        </w:rPr>
      </w:pPr>
    </w:p>
    <w:p w14:paraId="0DC771EB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§ 9</w:t>
      </w:r>
    </w:p>
    <w:p w14:paraId="50C55660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Gwarancja i rękojmia</w:t>
      </w:r>
    </w:p>
    <w:p w14:paraId="79DFA99C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/>
          <w:spacing w:val="0"/>
          <w:sz w:val="24"/>
          <w:szCs w:val="24"/>
        </w:rPr>
      </w:pPr>
    </w:p>
    <w:p w14:paraId="65696C61">
      <w:pPr>
        <w:pStyle w:val="23"/>
        <w:shd w:val="clear" w:color="auto" w:fill="auto"/>
        <w:spacing w:before="0" w:after="0" w:line="360" w:lineRule="auto"/>
        <w:ind w:firstLine="0"/>
      </w:pPr>
      <w:r>
        <w:rPr>
          <w:rStyle w:val="11"/>
          <w:rFonts w:ascii="Verdana" w:hAnsi="Verdana" w:cs="Times New Roman"/>
          <w:b/>
          <w:bCs w:val="0"/>
          <w:spacing w:val="0"/>
          <w:sz w:val="24"/>
          <w:szCs w:val="24"/>
        </w:rPr>
        <w:t xml:space="preserve">1. Okres gwarancji i rękojmi wynosi </w:t>
      </w:r>
      <w:r>
        <w:rPr>
          <w:rFonts w:ascii="Verdana" w:hAnsi="Verdana" w:cs="Times New Roman"/>
          <w:b w:val="0"/>
          <w:spacing w:val="0"/>
          <w:sz w:val="24"/>
          <w:szCs w:val="24"/>
        </w:rPr>
        <w:t>60 miesięcy i jest liczony od daty zakończenia inwestycji, o której mowa w § 2, z wyjątkiem urządzeń, na które obowiązuje gwarancja Producenta, lecz nie krótsza niż 2 lata od daty dostawy.</w:t>
      </w:r>
    </w:p>
    <w:p w14:paraId="62DE1081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Wykonawca zobowiązuje się do usunięcia wad i usterek stwierdzonych w okresie gwarancji i rękojmi na własny koszt w terminie 30 dni lub innym ustalonym, odpowiednim do usunięcia stwierdzonej wady, technologicznie możliwym do realizacji.</w:t>
      </w:r>
    </w:p>
    <w:p w14:paraId="38E85DC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3. W przypadku opóźniania w usunięciu wad ponad 7 dni Zamawiający ma prawo,  po powiadomieniu Wykonawcy, usunąć wady i usterki na koszt i ryzyko Wykonawcy. </w:t>
      </w:r>
    </w:p>
    <w:p w14:paraId="03428AEA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4. Zamawiający zobowiązuje się, eksploatować poszczególne elementy oraz urządzenia zgodnie z przeznaczeniem, karatami gwarancyjnymi, instrukcjami obsługi jak również przeprowadzać wymagane okresowe przeglądy gwarancyjne i pogwarancyjne.</w:t>
      </w:r>
    </w:p>
    <w:p w14:paraId="19A26FEF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/>
          <w:spacing w:val="0"/>
          <w:sz w:val="24"/>
          <w:szCs w:val="24"/>
        </w:rPr>
      </w:pPr>
    </w:p>
    <w:p w14:paraId="6E628FBB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§ 10</w:t>
      </w:r>
    </w:p>
    <w:p w14:paraId="3E3383B4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Kary umowne</w:t>
      </w:r>
    </w:p>
    <w:p w14:paraId="28973AD1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b w:val="0"/>
          <w:spacing w:val="0"/>
          <w:sz w:val="24"/>
          <w:szCs w:val="24"/>
        </w:rPr>
      </w:pPr>
    </w:p>
    <w:p w14:paraId="2CA6F6EC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1. Strony ponoszą odpowiedzialność z tytułu niewykonania lub nienależytego wykonania przedmiotu umowy na warunkach w niej określonych.</w:t>
      </w:r>
    </w:p>
    <w:p w14:paraId="58BDDD1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Wykonawca zapłaci Zamawiającemu za każdy dzień zwłoki w realizacji etapu robót w stosunku do terminu podanego w harmonogramie  0,1 % wynagrodzenia umownego netto.</w:t>
      </w:r>
    </w:p>
    <w:p w14:paraId="3DA3FF06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Strony zastrzegają sobie prawo do odszkodowania uzupełniającego przekraczającego kary umowne do wysokości uzasadnionych rzeczywiście poniesionych strat.</w:t>
      </w:r>
    </w:p>
    <w:p w14:paraId="257A7154">
      <w:pPr>
        <w:pStyle w:val="25"/>
        <w:shd w:val="clear" w:color="auto" w:fill="auto"/>
        <w:spacing w:before="0" w:after="0" w:line="360" w:lineRule="auto"/>
        <w:rPr>
          <w:rFonts w:ascii="Verdana" w:hAnsi="Verdana"/>
          <w:sz w:val="24"/>
          <w:szCs w:val="24"/>
        </w:rPr>
      </w:pPr>
      <w:bookmarkStart w:id="9" w:name="bookmark2"/>
      <w:r>
        <w:rPr>
          <w:rFonts w:ascii="Verdana" w:hAnsi="Verdana" w:cs="Times New Roman"/>
          <w:spacing w:val="0"/>
          <w:sz w:val="24"/>
          <w:szCs w:val="24"/>
        </w:rPr>
        <w:t>§ 1</w:t>
      </w:r>
      <w:bookmarkEnd w:id="9"/>
      <w:r>
        <w:rPr>
          <w:rFonts w:ascii="Verdana" w:hAnsi="Verdana" w:cs="Times New Roman"/>
          <w:spacing w:val="0"/>
          <w:sz w:val="24"/>
          <w:szCs w:val="24"/>
        </w:rPr>
        <w:t>1</w:t>
      </w:r>
    </w:p>
    <w:p w14:paraId="3712A075">
      <w:pPr>
        <w:pStyle w:val="23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Odstąpienie od umowy</w:t>
      </w:r>
    </w:p>
    <w:p w14:paraId="15698283">
      <w:pPr>
        <w:pStyle w:val="23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 w:val="0"/>
          <w:spacing w:val="0"/>
          <w:sz w:val="24"/>
          <w:szCs w:val="24"/>
        </w:rPr>
      </w:pPr>
    </w:p>
    <w:p w14:paraId="63ABA12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1. Zamawiający ma prawo odstąpić od umowy w przypadku:</w:t>
      </w:r>
    </w:p>
    <w:p w14:paraId="299ABE4A">
      <w:pPr>
        <w:pStyle w:val="21"/>
        <w:numPr>
          <w:ilvl w:val="0"/>
          <w:numId w:val="4"/>
        </w:numPr>
        <w:shd w:val="clear" w:color="auto" w:fill="auto"/>
        <w:spacing w:before="0" w:after="0" w:line="360" w:lineRule="auto"/>
        <w:ind w:left="426" w:hanging="360"/>
        <w:jc w:val="both"/>
      </w:pPr>
      <w:r>
        <w:rPr>
          <w:rFonts w:ascii="Verdana" w:hAnsi="Verdana" w:cs="Times New Roman"/>
          <w:spacing w:val="0"/>
          <w:sz w:val="24"/>
          <w:szCs w:val="24"/>
        </w:rPr>
        <w:t xml:space="preserve">zwłoki w realizacji robót przez Wykonawcę o ponad </w:t>
      </w:r>
      <w:r>
        <w:rPr>
          <w:rStyle w:val="9"/>
          <w:rFonts w:ascii="Verdana" w:hAnsi="Verdana" w:cs="Times New Roman"/>
          <w:b w:val="0"/>
          <w:spacing w:val="0"/>
          <w:sz w:val="24"/>
          <w:szCs w:val="24"/>
        </w:rPr>
        <w:t>30 dni w stosunku do terminów określonych w</w:t>
      </w:r>
      <w:r>
        <w:rPr>
          <w:rFonts w:ascii="Verdana" w:hAnsi="Verdana" w:cs="Times New Roman"/>
          <w:spacing w:val="0"/>
          <w:sz w:val="24"/>
          <w:szCs w:val="24"/>
        </w:rPr>
        <w:t xml:space="preserve"> w niniejszej umowie,</w:t>
      </w:r>
    </w:p>
    <w:p w14:paraId="58082469">
      <w:pPr>
        <w:pStyle w:val="21"/>
        <w:numPr>
          <w:ilvl w:val="0"/>
          <w:numId w:val="4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zajęcia egzekucyjnego majątku Wykonawcy,</w:t>
      </w:r>
    </w:p>
    <w:p w14:paraId="38F36ADD">
      <w:pPr>
        <w:pStyle w:val="21"/>
        <w:numPr>
          <w:ilvl w:val="0"/>
          <w:numId w:val="4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złożenia wniosku o otwarcie postępowania układowego Wykonawcy lub gdy zostanie ogłoszona upadłość Wykonawcy lub ogłosi on otwarcie likwidacji.</w:t>
      </w:r>
      <w:r>
        <w:rPr>
          <w:rFonts w:ascii="Verdana" w:hAnsi="Verdana" w:cs="Times New Roman"/>
          <w:spacing w:val="0"/>
          <w:sz w:val="24"/>
          <w:szCs w:val="24"/>
        </w:rPr>
        <w:br w:type="textWrapping"/>
      </w:r>
    </w:p>
    <w:p w14:paraId="6B78801C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 przypadku odstąpienia przez Zamawiającego od umowy z przyczyn określonych w ust.1 Wykonawca zobowiązany będzie do zapłaty kary umownej w wysokości 5% łącznego wynagrodzenia umownego brutto.</w:t>
      </w:r>
    </w:p>
    <w:p w14:paraId="1FADE92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47229C3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3. Ponad powyższe Zamawiający ma prawo odstąpić od umowy w sytuacji nie otrzymania lub wstrzymania wypłaty dofinansowania </w:t>
      </w:r>
      <w:r>
        <w:rPr>
          <w:rFonts w:ascii="Verdana" w:hAnsi="Verdana" w:cs="Times New Roman"/>
          <w:b/>
          <w:bCs/>
          <w:spacing w:val="0"/>
          <w:sz w:val="24"/>
          <w:szCs w:val="24"/>
        </w:rPr>
        <w:t xml:space="preserve">przez </w:t>
      </w:r>
      <w:r>
        <w:rPr>
          <w:rFonts w:ascii="Verdana" w:hAnsi="Verdana" w:cs="Times New Roman"/>
          <w:spacing w:val="0"/>
          <w:sz w:val="24"/>
          <w:szCs w:val="24"/>
        </w:rPr>
        <w:t xml:space="preserve">Ministra Spraw Wewnętrznych i Administracji z siedzibą w Warszawie, przy ul. Stefana Batorego 5 inwestycji pn.: </w:t>
      </w:r>
      <w:r>
        <w:rPr>
          <w:rFonts w:ascii="Verdana" w:hAnsi="Verdana" w:cs="Times New Roman"/>
          <w:b/>
          <w:bCs/>
          <w:color w:val="000000"/>
          <w:spacing w:val="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.”</w:t>
      </w:r>
    </w:p>
    <w:p w14:paraId="3E19E0B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4. Wykonawca ma prawo odstąpić od umowy w przypadku, gdy:</w:t>
      </w:r>
    </w:p>
    <w:p w14:paraId="6BF5E6C4">
      <w:pPr>
        <w:pStyle w:val="21"/>
        <w:numPr>
          <w:ilvl w:val="0"/>
          <w:numId w:val="5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Zamawiający odmawia bez uzasadnionej przyczyny odbioru robót lub odmawia podpisania protokołu odbioru,</w:t>
      </w:r>
    </w:p>
    <w:p w14:paraId="5AA77B33">
      <w:pPr>
        <w:pStyle w:val="21"/>
        <w:numPr>
          <w:ilvl w:val="0"/>
          <w:numId w:val="5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Zamawiający zawiadomi Wykonawcę, iż wobec zaistnienia uprzednio nieprzewidzianych okoliczności nie będzie mógł spełnić swoich zobowiązań umownych wobec Wykonawcy.</w:t>
      </w:r>
    </w:p>
    <w:p w14:paraId="267036E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5. W każdym przypadku odstąpienie od umowy powinno nastąpić w formie pisemnej pod rygorem nieważności i zawierać uzasadnienie.</w:t>
      </w:r>
    </w:p>
    <w:p w14:paraId="0C00DB84">
      <w:pPr>
        <w:pStyle w:val="21"/>
        <w:shd w:val="clear" w:color="auto" w:fill="auto"/>
        <w:spacing w:before="0" w:after="0" w:line="360" w:lineRule="auto"/>
        <w:ind w:firstLine="0"/>
        <w:jc w:val="both"/>
      </w:pPr>
      <w:r>
        <w:rPr>
          <w:rFonts w:ascii="Verdana" w:hAnsi="Verdana" w:cs="Times New Roman"/>
          <w:spacing w:val="0"/>
          <w:sz w:val="24"/>
          <w:szCs w:val="24"/>
        </w:rPr>
        <w:t xml:space="preserve">6. W razie odstąpienia od umowy zostanie sporządzony przez Strony </w:t>
      </w:r>
      <w:r>
        <w:rPr>
          <w:rStyle w:val="9"/>
          <w:rFonts w:ascii="Verdana" w:hAnsi="Verdana" w:cs="Times New Roman"/>
          <w:b w:val="0"/>
          <w:spacing w:val="0"/>
          <w:sz w:val="24"/>
          <w:szCs w:val="24"/>
        </w:rPr>
        <w:t xml:space="preserve">protokół Inwentaryzacji robót na dzień odstąpienia. </w:t>
      </w:r>
      <w:r>
        <w:rPr>
          <w:rFonts w:ascii="Verdana" w:hAnsi="Verdana" w:cs="Times New Roman"/>
          <w:spacing w:val="0"/>
          <w:sz w:val="24"/>
          <w:szCs w:val="24"/>
        </w:rPr>
        <w:t>Wykonawca jest zobowiązany do zabezpieczenia przerwanych robót w zakresie wzajemnie uzgodnionym na koszt Strony, która spowodowała odstąpienie od umowy.</w:t>
      </w:r>
    </w:p>
    <w:p w14:paraId="336A43AF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§ 12</w:t>
      </w:r>
    </w:p>
    <w:p w14:paraId="1F521588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Inne postanowienia</w:t>
      </w:r>
    </w:p>
    <w:p w14:paraId="1124044D">
      <w:pPr>
        <w:pStyle w:val="21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spacing w:val="0"/>
          <w:sz w:val="24"/>
          <w:szCs w:val="24"/>
        </w:rPr>
      </w:pPr>
    </w:p>
    <w:p w14:paraId="63EB3619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1. W sprawach nieuregulowanych niniejszą umową mają zastosowanie przepisy Kodeksu Cywilnego, a w szczególności przepisy dotyczące umów o roboty budowlane oraz inne właściwe przepisy.</w:t>
      </w:r>
    </w:p>
    <w:p w14:paraId="2DFDF174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334155FE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2. Wszelkie zmiany niniejszej umowy wymagają zachowania formy pisemnej w formie aneksu pod rygorem nieważności.</w:t>
      </w:r>
    </w:p>
    <w:p w14:paraId="33A2E354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3. Wszelkie spory mogące wyniknąć na tle realizacji niniejszej Umowy strony rozstrzyga będą w sposób polubowny. W przypadku braku możliwości polubownego załatwienia sporu właściwym dla jego rozstrzygnięcia będzie sąd właściwy dla siedziby Zamawiającego.</w:t>
      </w:r>
    </w:p>
    <w:p w14:paraId="5B7BB3FA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 xml:space="preserve">4. </w:t>
      </w:r>
      <w:r>
        <w:rPr>
          <w:rFonts w:ascii="Verdana" w:hAnsi="Verdana" w:eastAsia="Arial" w:cs="Arial"/>
          <w:color w:val="000000"/>
          <w:spacing w:val="0"/>
          <w:sz w:val="24"/>
          <w:szCs w:val="24"/>
        </w:rPr>
        <w:t>Jeżeli którekolwiek postanowienia niniejszej Umowy okażą się nieważne, nie uchybia to ważności pozostałych postanowień.</w:t>
      </w:r>
    </w:p>
    <w:p w14:paraId="21144663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spacing w:val="0"/>
          <w:sz w:val="24"/>
          <w:szCs w:val="24"/>
        </w:rPr>
        <w:t>5. Umowę sporządzono w trzech jednobrzmiących egzemplarzach, jednym egzemplarz dla Wykonawcy oraz dwa dla Zamawiającego.</w:t>
      </w:r>
    </w:p>
    <w:p w14:paraId="4A49D9C1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57387576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2A1367D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53B745E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7C009DD2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4"/>
          <w:szCs w:val="24"/>
        </w:rPr>
      </w:pPr>
    </w:p>
    <w:p w14:paraId="5EBF657C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spacing w:val="0"/>
          <w:sz w:val="24"/>
          <w:szCs w:val="24"/>
        </w:rPr>
        <w:t>Zamawiający</w:t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ab/>
      </w:r>
      <w:r>
        <w:rPr>
          <w:rFonts w:ascii="Verdana" w:hAnsi="Verdana" w:cs="Times New Roman"/>
          <w:b/>
          <w:spacing w:val="0"/>
          <w:sz w:val="24"/>
          <w:szCs w:val="24"/>
        </w:rPr>
        <w:t xml:space="preserve">               Wykonawca</w:t>
      </w:r>
    </w:p>
    <w:p w14:paraId="557B035C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17407810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0FF8328E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16202C9D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4D2DB386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0D9E1623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1E418637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  <w:bookmarkStart w:id="10" w:name="_GoBack"/>
      <w:bookmarkEnd w:id="10"/>
    </w:p>
    <w:p w14:paraId="00E5D868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4"/>
          <w:szCs w:val="24"/>
        </w:rPr>
      </w:pPr>
    </w:p>
    <w:p w14:paraId="6C9697A5">
      <w:pPr>
        <w:pStyle w:val="21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4"/>
          <w:szCs w:val="24"/>
        </w:rPr>
      </w:pPr>
    </w:p>
    <w:p w14:paraId="02BD885B">
      <w:pPr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Załącznik nr 1 do Umowy</w:t>
      </w:r>
    </w:p>
    <w:p w14:paraId="45309124">
      <w:pPr>
        <w:jc w:val="center"/>
        <w:rPr>
          <w:rFonts w:cs="Arial"/>
          <w:b/>
        </w:rPr>
      </w:pPr>
    </w:p>
    <w:p w14:paraId="59A7886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PROTOKÓŁ ODBIORU ROBÓT</w:t>
      </w:r>
    </w:p>
    <w:p w14:paraId="693E6F93">
      <w:pPr>
        <w:jc w:val="center"/>
        <w:rPr>
          <w:rFonts w:ascii="Verdana" w:hAnsi="Verdana" w:cs="Arial"/>
          <w:b/>
          <w:sz w:val="24"/>
          <w:szCs w:val="24"/>
        </w:rPr>
      </w:pPr>
    </w:p>
    <w:p w14:paraId="478A3FEE">
      <w:pPr>
        <w:rPr>
          <w:rFonts w:ascii="Verdana" w:hAnsi="Verdana" w:cs="Arial"/>
          <w:b/>
          <w:sz w:val="24"/>
          <w:szCs w:val="24"/>
        </w:rPr>
      </w:pPr>
    </w:p>
    <w:p w14:paraId="369F2E7B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sporządzony w …………….., dnia ……………………. r. w sprawie odbioru robót wykonanych przez ……………………………………………………………………………, na podstawie umowy nr ……………………………. z dnia ...................................... w przedmiocie wykonania </w:t>
      </w:r>
      <w:r>
        <w:rPr>
          <w:rFonts w:ascii="Verdana" w:hAnsi="Verdana" w:cs="Times New Roman"/>
          <w:b/>
          <w:bCs/>
          <w:color w:val="000000"/>
          <w:spacing w:val="0"/>
          <w:sz w:val="24"/>
          <w:szCs w:val="24"/>
        </w:rPr>
        <w:t>„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 xml:space="preserve">Remontu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4"/>
          <w:szCs w:val="24"/>
          <w:lang w:val="pl-PL" w:eastAsia="en-US" w:bidi="ar-SA"/>
        </w:rPr>
        <w:t>.”</w:t>
      </w:r>
    </w:p>
    <w:p w14:paraId="5672E53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1039A19C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Komisja odbioru Zamawiającego w składzie:</w:t>
      </w:r>
    </w:p>
    <w:p w14:paraId="41C77DBE">
      <w:pPr>
        <w:numPr>
          <w:ilvl w:val="0"/>
          <w:numId w:val="6"/>
        </w:numPr>
        <w:spacing w:line="360" w:lineRule="auto"/>
        <w:ind w:left="567" w:hanging="567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…………………………………………………………………….</w:t>
      </w:r>
    </w:p>
    <w:p w14:paraId="0AEDCF55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14:paraId="0C6B51D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przy udziale przedstawiciela Wykonawcy:</w:t>
      </w:r>
    </w:p>
    <w:p w14:paraId="1807AE4C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eastAsia="Arial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……………………………………………………………………., przeprowadziła w dniu ……………………… r., zgłoszony przez Wykonawcę pisemnie </w:t>
      </w:r>
      <w:r>
        <w:rPr>
          <w:rFonts w:ascii="Verdana" w:hAnsi="Verdana" w:cs="Arial"/>
          <w:sz w:val="24"/>
          <w:szCs w:val="24"/>
        </w:rPr>
        <w:br w:type="textWrapping"/>
      </w:r>
      <w:r>
        <w:rPr>
          <w:rFonts w:ascii="Verdana" w:hAnsi="Verdana" w:cs="Arial"/>
          <w:sz w:val="24"/>
          <w:szCs w:val="24"/>
        </w:rPr>
        <w:t>w dniu ……………………… r. odbiór przedmiotu umowy.</w:t>
      </w:r>
    </w:p>
    <w:p w14:paraId="16FE9B42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Komisja postanowiła:</w:t>
      </w:r>
    </w:p>
    <w:p w14:paraId="7FA54E88">
      <w:pPr>
        <w:numPr>
          <w:ilvl w:val="0"/>
          <w:numId w:val="8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Uznać roboty wykonane </w:t>
      </w:r>
      <w:r>
        <w:rPr>
          <w:rFonts w:ascii="Verdana" w:hAnsi="Verdana" w:eastAsia="Calibri"/>
          <w:b w:val="0"/>
          <w:bCs w:val="0"/>
          <w:color w:val="000000"/>
          <w:kern w:val="0"/>
          <w:sz w:val="24"/>
          <w:szCs w:val="24"/>
          <w:lang w:val="pl-PL" w:eastAsia="en-US" w:bidi="ar-SA"/>
        </w:rPr>
        <w:t>BEZ ZASTRZEŻEŃ/Z ZASTRZEŻENIAMI</w:t>
      </w:r>
      <w:r>
        <w:rPr>
          <w:rFonts w:ascii="Verdana" w:hAnsi="Verdana" w:cs="Arial"/>
          <w:sz w:val="24"/>
          <w:szCs w:val="24"/>
        </w:rPr>
        <w:t xml:space="preserve"> z zawartą umową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nr …………………..z dnia …………………. r. oraz bez wad/z wadami* i odebrane/nieodebrane od Wykonawcy z jednoczesnym przekazaniem użytkownikowi. </w:t>
      </w:r>
    </w:p>
    <w:p w14:paraId="659B246A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Termin gwarancji robót upływa z dniem ………………….. r.</w:t>
      </w:r>
    </w:p>
    <w:p w14:paraId="4FD4B7CB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Zastrzeżenia  i uwagi Komisji:</w:t>
      </w:r>
    </w:p>
    <w:p w14:paraId="628CB27C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……………………………………………………………………………………………………………….Na tym odbiór robót został zakończony, co członkowie Komisji stwierdzają przez podpisanie niniejszego protokołu.</w:t>
      </w:r>
    </w:p>
    <w:p w14:paraId="175A1931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Podpisy:</w:t>
      </w:r>
    </w:p>
    <w:p w14:paraId="1F0C9D80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Reprezentujący Zamawiającego:</w:t>
      </w:r>
    </w:p>
    <w:p w14:paraId="7DF46EBB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……………………………………………………………………………,</w:t>
      </w:r>
    </w:p>
    <w:p w14:paraId="3F6A601E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Przedstawiciele Wykonawcy:</w:t>
      </w:r>
    </w:p>
    <w:p w14:paraId="44A104FD">
      <w:pPr>
        <w:numPr>
          <w:ilvl w:val="0"/>
          <w:numId w:val="10"/>
        </w:numPr>
        <w:spacing w:line="360" w:lineRule="auto"/>
        <w:ind w:left="567" w:hanging="567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……………………………………………………………………………</w:t>
      </w:r>
    </w:p>
    <w:p w14:paraId="61D234D3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*niepotrzebne skreślić</w:t>
      </w:r>
    </w:p>
    <w:p w14:paraId="051E8219">
      <w:pPr>
        <w:tabs>
          <w:tab w:val="center" w:pos="3096"/>
        </w:tabs>
        <w:spacing w:before="0" w:after="501" w:line="360" w:lineRule="auto"/>
        <w:ind w:right="4" w:firstLine="0"/>
        <w:jc w:val="left"/>
        <w:rPr>
          <w:rFonts w:ascii="Verdana" w:hAnsi="Verdana" w:cs="Calibri"/>
          <w:color w:val="000000"/>
          <w:sz w:val="24"/>
          <w:szCs w:val="24"/>
        </w:rPr>
      </w:pPr>
      <w:r>
        <w:rPr>
          <w:rFonts w:ascii="Verdana" w:hAnsi="Verdana" w:cs="Calibri"/>
          <w:color w:val="000000"/>
          <w:sz w:val="24"/>
          <w:szCs w:val="24"/>
        </w:rPr>
        <w:t>ZAŁĄCZNIK NR 3</w:t>
      </w:r>
    </w:p>
    <w:p w14:paraId="61283975">
      <w:pPr>
        <w:tabs>
          <w:tab w:val="center" w:pos="3110"/>
        </w:tabs>
        <w:spacing w:before="0" w:after="501" w:line="360" w:lineRule="auto"/>
        <w:ind w:left="14" w:right="4" w:firstLine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Protokół wyboru Wykonawcy</w:t>
      </w:r>
    </w:p>
    <w:p w14:paraId="027E6AFF">
      <w:pPr>
        <w:spacing w:before="0" w:after="109" w:line="360" w:lineRule="auto"/>
        <w:ind w:left="235" w:right="4" w:hanging="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Przedmiot zapytania ofertowego: „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 xml:space="preserve">Remontu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4"/>
          <w:szCs w:val="24"/>
          <w:lang w:val="pl-PL" w:eastAsia="en-US" w:bidi="ar-SA"/>
        </w:rPr>
        <w:t>.”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</w:t>
      </w:r>
    </w:p>
    <w:p w14:paraId="70B45675">
      <w:pPr>
        <w:spacing w:before="0" w:after="76" w:line="360" w:lineRule="auto"/>
        <w:ind w:left="221" w:right="4" w:hanging="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Termin wykonania przedmiotu zapytania ofertowego: 13.12.2024 r.</w:t>
      </w:r>
    </w:p>
    <w:p w14:paraId="598624BA">
      <w:pPr>
        <w:spacing w:before="0" w:after="88" w:line="360" w:lineRule="auto"/>
        <w:ind w:left="221" w:hanging="5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Wartość szacunkowa: …………………… zł.</w:t>
      </w:r>
    </w:p>
    <w:p w14:paraId="6B2FE791">
      <w:pPr>
        <w:spacing w:before="0" w:after="66" w:line="360" w:lineRule="auto"/>
        <w:ind w:left="231" w:hanging="5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Metoda obliczenia wartości przedmiotu zapytania ofertowego: kosztorys inwestorski</w:t>
      </w:r>
    </w:p>
    <w:p w14:paraId="349FE8A4">
      <w:pPr>
        <w:spacing w:before="0" w:after="147" w:line="360" w:lineRule="auto"/>
        <w:ind w:left="216" w:hanging="5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ANALIZA RYNKU</w:t>
      </w:r>
    </w:p>
    <w:p w14:paraId="2FB7EE25">
      <w:pPr>
        <w:spacing w:line="360" w:lineRule="auto"/>
        <w:ind w:left="144" w:right="4"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wykonawcy, do których zostało skierowane zaproszenie do złożenia oferty do dnia ……………</w:t>
      </w:r>
    </w:p>
    <w:p w14:paraId="3DFFB0BD">
      <w:pPr>
        <w:spacing w:line="360" w:lineRule="auto"/>
        <w:ind w:left="144" w:right="4" w:firstLine="0"/>
        <w:rPr>
          <w:rFonts w:ascii="Verdana" w:hAnsi="Verdana" w:cs="Times New Roman"/>
          <w:color w:val="000000"/>
          <w:sz w:val="24"/>
          <w:szCs w:val="24"/>
        </w:rPr>
      </w:pPr>
    </w:p>
    <w:tbl>
      <w:tblPr>
        <w:tblStyle w:val="3"/>
        <w:tblW w:w="9716" w:type="dxa"/>
        <w:tblInd w:w="301" w:type="dxa"/>
        <w:tblLayout w:type="fixed"/>
        <w:tblCellMar>
          <w:top w:w="0" w:type="dxa"/>
          <w:left w:w="104" w:type="dxa"/>
          <w:bottom w:w="0" w:type="dxa"/>
          <w:right w:w="104" w:type="dxa"/>
        </w:tblCellMar>
      </w:tblPr>
      <w:tblGrid>
        <w:gridCol w:w="512"/>
        <w:gridCol w:w="2394"/>
        <w:gridCol w:w="3115"/>
        <w:gridCol w:w="2011"/>
        <w:gridCol w:w="1684"/>
      </w:tblGrid>
      <w:tr w14:paraId="13BD8FC4">
        <w:tblPrEx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trHeight w:val="885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3D2A077">
            <w:pPr>
              <w:widowControl w:val="0"/>
              <w:spacing w:line="360" w:lineRule="auto"/>
              <w:ind w:left="11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lp.</w:t>
            </w:r>
          </w:p>
        </w:tc>
        <w:tc>
          <w:tcPr>
            <w:tcW w:w="2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4E60735C">
            <w:pPr>
              <w:widowControl w:val="0"/>
              <w:spacing w:line="360" w:lineRule="auto"/>
              <w:ind w:left="24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Nazwa wykonawcy</w:t>
            </w:r>
          </w:p>
        </w:tc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0C1C8A0">
            <w:pPr>
              <w:widowControl w:val="0"/>
              <w:spacing w:line="360" w:lineRule="auto"/>
              <w:ind w:left="8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W jaki sposób skierowano zapytanie</w:t>
            </w:r>
          </w:p>
        </w:tc>
        <w:tc>
          <w:tcPr>
            <w:tcW w:w="20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50DFF45">
            <w:pPr>
              <w:widowControl w:val="0"/>
              <w:spacing w:before="0" w:after="83" w:line="360" w:lineRule="auto"/>
              <w:ind w:left="8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Adres wykonawcy</w:t>
            </w:r>
          </w:p>
          <w:p w14:paraId="3A579160">
            <w:pPr>
              <w:widowControl w:val="0"/>
              <w:spacing w:before="0" w:after="82" w:line="360" w:lineRule="auto"/>
              <w:ind w:left="4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/nr telefonu lub faxu/adres</w:t>
            </w:r>
          </w:p>
          <w:p w14:paraId="40096343">
            <w:pPr>
              <w:widowControl w:val="0"/>
              <w:spacing w:line="360" w:lineRule="auto"/>
              <w:ind w:right="6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359EBD3">
            <w:pPr>
              <w:widowControl w:val="0"/>
              <w:spacing w:line="360" w:lineRule="auto"/>
              <w:ind w:left="42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UWAGI</w:t>
            </w:r>
          </w:p>
        </w:tc>
      </w:tr>
      <w:tr w14:paraId="67CC2B78">
        <w:tblPrEx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trHeight w:val="517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B0E1747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04B04DF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14:paraId="73107E28">
            <w:pPr>
              <w:widowControl w:val="0"/>
              <w:spacing w:line="360" w:lineRule="auto"/>
              <w:ind w:left="5" w:firstLine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e-mailem /pisemne</w:t>
            </w:r>
          </w:p>
        </w:tc>
        <w:tc>
          <w:tcPr>
            <w:tcW w:w="20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C0A61C7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CA321EC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14:paraId="0EA726FD">
        <w:tblPrEx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trHeight w:val="518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B3C3FB8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1A76796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14:paraId="1DAB7C16">
            <w:pPr>
              <w:widowControl w:val="0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e-mailem/pisemne</w:t>
            </w:r>
          </w:p>
        </w:tc>
        <w:tc>
          <w:tcPr>
            <w:tcW w:w="20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D0B3874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FCB0B4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14:paraId="131525C6">
        <w:tblPrEx>
          <w:tblCellMar>
            <w:top w:w="0" w:type="dxa"/>
            <w:left w:w="104" w:type="dxa"/>
            <w:bottom w:w="0" w:type="dxa"/>
            <w:right w:w="104" w:type="dxa"/>
          </w:tblCellMar>
        </w:tblPrEx>
        <w:trPr>
          <w:trHeight w:val="518" w:hRule="atLeast"/>
        </w:trPr>
        <w:tc>
          <w:tcPr>
            <w:tcW w:w="5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0319FBB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49CC65D0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bottom"/>
          </w:tcPr>
          <w:p w14:paraId="6E3F8CB0">
            <w:pPr>
              <w:widowControl w:val="0"/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e-mailem/pisemne</w:t>
            </w:r>
          </w:p>
        </w:tc>
        <w:tc>
          <w:tcPr>
            <w:tcW w:w="20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0521A85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A84E87F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3DF28B44">
      <w:pPr>
        <w:spacing w:line="360" w:lineRule="auto"/>
        <w:ind w:left="144" w:right="4" w:firstLine="0"/>
        <w:rPr>
          <w:rFonts w:ascii="Verdana" w:hAnsi="Verdana" w:cs="Times New Roman"/>
          <w:color w:val="000000"/>
          <w:sz w:val="24"/>
          <w:szCs w:val="24"/>
        </w:rPr>
      </w:pPr>
    </w:p>
    <w:p w14:paraId="42FC3CCF">
      <w:pPr>
        <w:spacing w:line="360" w:lineRule="auto"/>
        <w:ind w:left="144" w:right="4" w:firstLine="0"/>
        <w:rPr>
          <w:rFonts w:cs="Times New Roman"/>
          <w:color w:val="000000"/>
        </w:rPr>
      </w:pPr>
    </w:p>
    <w:p w14:paraId="30C2603D">
      <w:pPr>
        <w:spacing w:line="360" w:lineRule="auto"/>
        <w:ind w:left="144" w:right="4" w:firstLine="0"/>
        <w:rPr>
          <w:rFonts w:cs="Times New Roman"/>
          <w:color w:val="000000"/>
        </w:rPr>
      </w:pPr>
    </w:p>
    <w:p w14:paraId="754AE47D">
      <w:pPr>
        <w:spacing w:line="360" w:lineRule="auto"/>
        <w:ind w:left="144" w:right="4" w:firstLine="0"/>
        <w:rPr>
          <w:rFonts w:cs="Times New Roman"/>
          <w:color w:val="000000"/>
        </w:rPr>
      </w:pPr>
    </w:p>
    <w:p w14:paraId="055A86E3">
      <w:pPr>
        <w:spacing w:line="360" w:lineRule="auto"/>
        <w:ind w:left="144" w:right="4" w:firstLine="0"/>
        <w:rPr>
          <w:rFonts w:cs="Times New Roman"/>
          <w:color w:val="000000"/>
        </w:rPr>
      </w:pPr>
    </w:p>
    <w:p w14:paraId="26FAAB4B">
      <w:pPr>
        <w:spacing w:line="360" w:lineRule="auto"/>
        <w:ind w:left="144" w:right="4" w:firstLine="0"/>
        <w:rPr>
          <w:rFonts w:cs="Times New Roman"/>
          <w:color w:val="000000"/>
        </w:rPr>
      </w:pPr>
    </w:p>
    <w:p w14:paraId="02834B10">
      <w:pPr>
        <w:spacing w:line="360" w:lineRule="auto"/>
        <w:ind w:left="144" w:right="4" w:firstLine="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Wykonawcy, którzy odpowiedzieli na zaproszenie do złożenia oferty:</w:t>
      </w:r>
    </w:p>
    <w:tbl>
      <w:tblPr>
        <w:tblStyle w:val="3"/>
        <w:tblW w:w="9650" w:type="dxa"/>
        <w:tblInd w:w="330" w:type="dxa"/>
        <w:tblLayout w:type="fixed"/>
        <w:tblCellMar>
          <w:top w:w="0" w:type="dxa"/>
          <w:left w:w="74" w:type="dxa"/>
          <w:bottom w:w="0" w:type="dxa"/>
          <w:right w:w="74" w:type="dxa"/>
        </w:tblCellMar>
      </w:tblPr>
      <w:tblGrid>
        <w:gridCol w:w="878"/>
        <w:gridCol w:w="1134"/>
        <w:gridCol w:w="2018"/>
        <w:gridCol w:w="1704"/>
        <w:gridCol w:w="1690"/>
        <w:gridCol w:w="2225"/>
      </w:tblGrid>
      <w:tr w14:paraId="207E6AD1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514" w:hRule="atLeast"/>
        </w:trPr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C14ED8A">
            <w:pPr>
              <w:widowControl w:val="0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Nr oferty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B71DF3B">
            <w:pPr>
              <w:widowControl w:val="0"/>
              <w:spacing w:line="360" w:lineRule="auto"/>
              <w:ind w:right="10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Data wp</w:t>
            </w: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ływu</w:t>
            </w: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048A727">
            <w:pPr>
              <w:widowControl w:val="0"/>
              <w:spacing w:line="360" w:lineRule="auto"/>
              <w:ind w:left="2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Nazwa wykonawcy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11BFC9B6">
            <w:pPr>
              <w:widowControl w:val="0"/>
              <w:spacing w:line="360" w:lineRule="auto"/>
              <w:ind w:right="13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Warto</w:t>
            </w: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ść</w:t>
            </w:r>
          </w:p>
          <w:p w14:paraId="0E2A977C">
            <w:pPr>
              <w:widowControl w:val="0"/>
              <w:spacing w:line="360" w:lineRule="auto"/>
              <w:ind w:right="13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Netto w zł</w:t>
            </w:r>
          </w:p>
        </w:tc>
        <w:tc>
          <w:tcPr>
            <w:tcW w:w="1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58DBB621">
            <w:pPr>
              <w:widowControl w:val="0"/>
              <w:spacing w:line="360" w:lineRule="auto"/>
              <w:ind w:right="8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Warto</w:t>
            </w: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ść</w:t>
            </w:r>
          </w:p>
          <w:p w14:paraId="1DDB3782">
            <w:pPr>
              <w:widowControl w:val="0"/>
              <w:spacing w:line="360" w:lineRule="auto"/>
              <w:ind w:right="8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</w:rPr>
              <w:t>brutto w zł</w:t>
            </w: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0EC7A229">
            <w:pPr>
              <w:widowControl w:val="0"/>
              <w:spacing w:line="360" w:lineRule="auto"/>
              <w:ind w:left="16" w:firstLine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 w:cs="Times New Roman"/>
                <w:color w:val="000000"/>
                <w:sz w:val="24"/>
                <w:szCs w:val="24"/>
                <w:lang w:val="en-US"/>
              </w:rPr>
              <w:t>UWAGI</w:t>
            </w:r>
          </w:p>
        </w:tc>
      </w:tr>
      <w:tr w14:paraId="4784CF87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514" w:hRule="atLeast"/>
        </w:trPr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AD4EF12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5A493B3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11FDFB67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66F59C1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A6DCEAB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7CB4098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14:paraId="13CDA209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515" w:hRule="atLeast"/>
        </w:trPr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314F8DF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ABFF5BA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630978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66BFB49A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087F1885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91475F7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  <w:tr w14:paraId="581FDB2C">
        <w:tblPrEx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514" w:hRule="atLeast"/>
        </w:trPr>
        <w:tc>
          <w:tcPr>
            <w:tcW w:w="8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5E077A4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16EC32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571CC32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75243E8B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754A35A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  <w:tc>
          <w:tcPr>
            <w:tcW w:w="22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282E125F">
            <w:pPr>
              <w:widowControl w:val="0"/>
              <w:spacing w:before="0" w:after="160" w:line="360" w:lineRule="auto"/>
              <w:rPr>
                <w:rFonts w:ascii="Verdana" w:hAnsi="Verdana" w:cs="Calibri"/>
                <w:sz w:val="24"/>
                <w:szCs w:val="24"/>
                <w:lang w:val="en-US"/>
              </w:rPr>
            </w:pPr>
          </w:p>
        </w:tc>
      </w:tr>
    </w:tbl>
    <w:p w14:paraId="3E81C90E">
      <w:pPr>
        <w:spacing w:before="0" w:after="103" w:line="360" w:lineRule="auto"/>
        <w:ind w:left="187" w:hanging="1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  <w:u w:val="single"/>
          <w:lang w:val="en-US"/>
        </w:rPr>
        <w:t>Wybór wykonawcy:</w:t>
      </w:r>
    </w:p>
    <w:p w14:paraId="6B6B68EF">
      <w:pPr>
        <w:tabs>
          <w:tab w:val="center" w:pos="2266"/>
          <w:tab w:val="center" w:pos="6747"/>
        </w:tabs>
        <w:spacing w:before="0" w:after="89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  </w:t>
      </w:r>
      <w:r>
        <w:rPr>
          <w:rFonts w:ascii="Verdana" w:hAnsi="Verdana" w:cs="Times New Roman"/>
          <w:color w:val="000000"/>
          <w:sz w:val="24"/>
          <w:szCs w:val="24"/>
        </w:rPr>
        <w:tab/>
      </w:r>
      <w:r>
        <w:rPr>
          <w:rFonts w:ascii="Verdana" w:hAnsi="Verdana" w:cs="Times New Roman"/>
          <w:color w:val="000000"/>
          <w:sz w:val="24"/>
          <w:szCs w:val="24"/>
        </w:rPr>
        <w:t>Za najkorzystniejszą ofertę została uznana oferta nr</w:t>
      </w:r>
      <w:r>
        <w:rPr>
          <w:rFonts w:ascii="Verdana" w:hAnsi="Verdana" w:cs="Times New Roman"/>
          <w:color w:val="000000"/>
          <w:sz w:val="24"/>
          <w:szCs w:val="24"/>
        </w:rPr>
        <w:tab/>
      </w:r>
      <w:r>
        <w:rPr>
          <w:rFonts w:ascii="Verdana" w:hAnsi="Verdana" w:cs="Times New Roman"/>
          <w:color w:val="000000"/>
          <w:sz w:val="24"/>
          <w:szCs w:val="24"/>
        </w:rPr>
        <w:t xml:space="preserve"> ……………….o wartości brutto zamówienia</w:t>
      </w:r>
      <w:r>
        <w:drawing>
          <wp:inline distT="0" distB="0" distL="0" distR="0">
            <wp:extent cx="750570" cy="13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Times New Roman"/>
          <w:color w:val="000000"/>
          <w:sz w:val="24"/>
          <w:szCs w:val="24"/>
        </w:rPr>
        <w:t>zł.</w:t>
      </w:r>
    </w:p>
    <w:p w14:paraId="396143D4">
      <w:pPr>
        <w:spacing w:before="0" w:after="77" w:line="360" w:lineRule="auto"/>
        <w:ind w:left="187" w:hanging="1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  <w:u w:val="single"/>
          <w:lang w:val="en-US"/>
        </w:rPr>
        <w:t>Kryterium wyboru wykonawcy:</w:t>
      </w:r>
    </w:p>
    <w:p w14:paraId="5775C7B1">
      <w:pPr>
        <w:numPr>
          <w:ilvl w:val="0"/>
          <w:numId w:val="1"/>
        </w:numPr>
        <w:spacing w:before="0" w:after="45" w:line="360" w:lineRule="auto"/>
        <w:ind w:left="562" w:right="4" w:hanging="418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  <w:lang w:val="en-US"/>
        </w:rPr>
        <w:t>oferta najta</w:t>
      </w:r>
      <w:r>
        <w:rPr>
          <w:rFonts w:ascii="Verdana" w:hAnsi="Verdana" w:cs="Times New Roman"/>
          <w:color w:val="000000"/>
          <w:sz w:val="24"/>
          <w:szCs w:val="24"/>
        </w:rPr>
        <w:t>ńsza</w:t>
      </w:r>
    </w:p>
    <w:p w14:paraId="2F529EBB">
      <w:pPr>
        <w:spacing w:before="0" w:after="77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  <w:u w:val="single"/>
        </w:rPr>
        <w:t>Przyczyny unieważnienia postępowania (niepotrzebne skreślić):</w:t>
      </w:r>
    </w:p>
    <w:p w14:paraId="6AC4D3B3">
      <w:pPr>
        <w:spacing w:before="0" w:after="62" w:line="360" w:lineRule="auto"/>
        <w:ind w:right="2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- nie złożono żadnej oferty,</w:t>
      </w:r>
    </w:p>
    <w:p w14:paraId="047C3279">
      <w:pPr>
        <w:spacing w:line="360" w:lineRule="auto"/>
        <w:ind w:left="14" w:right="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- cena najkorzystniejszej oferty przewyższa kwotę, którą Inwestor może przeznaczyć na finansowanie przedmiotu zapytania ofertowego,</w:t>
      </w:r>
    </w:p>
    <w:p w14:paraId="45E12D7E">
      <w:pPr>
        <w:spacing w:before="0" w:after="32" w:line="360" w:lineRule="auto"/>
        <w:ind w:left="14" w:right="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- wystąpiła zmiana okoliczności, niezależna od Inwestora, powodująca, że dalsze prowadzenie postępowania lub wykonanie zamówienia nie jest zasadne.</w:t>
      </w:r>
    </w:p>
    <w:p w14:paraId="65BAF792">
      <w:pPr>
        <w:spacing w:before="0" w:after="12" w:line="360" w:lineRule="auto"/>
        <w:ind w:left="24" w:hanging="10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hAnsi="Verdana" w:cs="Times New Roman"/>
          <w:color w:val="000000"/>
          <w:sz w:val="24"/>
          <w:szCs w:val="24"/>
          <w:u w:val="single"/>
        </w:rPr>
        <w:t>Przyczyny odrzucenia oferty (niepotrzebne skreślić):</w:t>
      </w:r>
    </w:p>
    <w:p w14:paraId="1E6AD0BE">
      <w:pPr>
        <w:spacing w:line="360" w:lineRule="auto"/>
        <w:jc w:val="both"/>
        <w:rPr>
          <w:rFonts w:hint="default" w:ascii="Verdana" w:hAnsi="Verdana" w:cs="Times New Roman"/>
          <w:color w:val="000000"/>
          <w:sz w:val="24"/>
          <w:szCs w:val="24"/>
          <w:lang w:val="pl-PL"/>
        </w:rPr>
      </w:pPr>
      <w:r>
        <w:rPr>
          <w:rFonts w:ascii="Verdana" w:hAnsi="Verdana" w:cs="Times New Roman"/>
          <w:color w:val="000000"/>
          <w:sz w:val="24"/>
          <w:szCs w:val="24"/>
        </w:rPr>
        <w:t xml:space="preserve">- oferta jest sprzeczna z zaproszeniem, w szczególności w zakresie opisu przedmiotu zamówienia, - oferta nie została złożona na wzorze formularza ofertowego stanowiącego 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załącznik nr 2 do regulaminu,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br w:type="textWrapping"/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- </w:t>
      </w:r>
      <w:r>
        <w:rPr>
          <w:rFonts w:ascii="Verdana" w:hAnsi="Verdana" w:cs="Times New Roman"/>
          <w:color w:val="000000"/>
          <w:sz w:val="24"/>
          <w:szCs w:val="24"/>
        </w:rPr>
        <w:t>z oferty wynika, iż Oferent nie spełnia wymagań opisanych w § 7 pkt. 1 regulaminu</w:t>
      </w:r>
      <w:r>
        <w:rPr>
          <w:rFonts w:hint="default" w:ascii="Verdana" w:hAnsi="Verdana" w:cs="Times New Roman"/>
          <w:color w:val="000000"/>
          <w:sz w:val="24"/>
          <w:szCs w:val="24"/>
          <w:lang w:val="pl-PL"/>
        </w:rPr>
        <w:t>.</w:t>
      </w:r>
    </w:p>
    <w:p w14:paraId="6DB0FAB7">
      <w:pPr>
        <w:spacing w:line="360" w:lineRule="auto"/>
        <w:jc w:val="both"/>
        <w:rPr>
          <w:rFonts w:hint="default" w:ascii="Verdana" w:hAnsi="Verdana" w:cs="Times New Roman"/>
          <w:color w:val="000000"/>
          <w:sz w:val="24"/>
          <w:szCs w:val="24"/>
          <w:lang w:val="pl-PL"/>
        </w:rPr>
      </w:pPr>
    </w:p>
    <w:p w14:paraId="76883506">
      <w:pPr>
        <w:spacing w:line="360" w:lineRule="auto"/>
        <w:ind w:left="3540" w:leftChars="0" w:firstLine="1130" w:firstLineChars="47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…………………………………………………………</w:t>
      </w:r>
    </w:p>
    <w:p w14:paraId="4E6124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Data i podpis osoby prowadzącej procedurę</w:t>
      </w:r>
    </w:p>
    <w:p w14:paraId="26829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 zapytania ofertowego z ramienia Inwestora </w:t>
      </w: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EE"/>
    <w:family w:val="roman"/>
    <w:pitch w:val="default"/>
    <w:sig w:usb0="80001AFF" w:usb1="0000396B" w:usb2="00000000" w:usb3="00000000" w:csb0="200000BF" w:csb1="D7F7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rankRuehl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roman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57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taiwaneseCountingThousand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57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57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57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643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3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3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3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3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3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3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3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3" w:hanging="18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07F4"/>
    <w:rsid w:val="3CEB4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6">
    <w:name w:val="Hyperlink"/>
    <w:qFormat/>
    <w:uiPriority w:val="0"/>
    <w:rPr>
      <w:color w:val="000080"/>
      <w:u w:val="single"/>
      <w:lang w:val="zh-CN" w:eastAsia="zh-CN" w:bidi="zh-CN"/>
    </w:rPr>
  </w:style>
  <w:style w:type="paragraph" w:styleId="7">
    <w:name w:val="List"/>
    <w:basedOn w:val="4"/>
    <w:qFormat/>
    <w:uiPriority w:val="0"/>
    <w:rPr>
      <w:rFonts w:cs="Arial"/>
    </w:rPr>
  </w:style>
  <w:style w:type="character" w:customStyle="1" w:styleId="8">
    <w:name w:val="Tekst treści_"/>
    <w:basedOn w:val="2"/>
    <w:qFormat/>
    <w:uiPriority w:val="0"/>
    <w:rPr>
      <w:rFonts w:ascii="Lucida Sans Unicode" w:hAnsi="Lucida Sans Unicode" w:eastAsia="Lucida Sans Unicode" w:cs="Lucida Sans Unicode"/>
      <w:spacing w:val="-14"/>
      <w:sz w:val="19"/>
      <w:szCs w:val="19"/>
      <w:shd w:val="clear" w:fill="FFFFFF"/>
    </w:rPr>
  </w:style>
  <w:style w:type="character" w:customStyle="1" w:styleId="9">
    <w:name w:val="Tekst treści + Pogrubienie;Odstępy 0 pt"/>
    <w:basedOn w:val="8"/>
    <w:qFormat/>
    <w:uiPriority w:val="0"/>
    <w:rPr>
      <w:rFonts w:ascii="Lucida Sans Unicode" w:hAnsi="Lucida Sans Unicode" w:eastAsia="Lucida Sans Unicode" w:cs="Lucida Sans Unicode"/>
      <w:b/>
      <w:bCs/>
      <w:color w:val="000000"/>
      <w:spacing w:val="-15"/>
      <w:w w:val="100"/>
      <w:sz w:val="19"/>
      <w:szCs w:val="19"/>
      <w:shd w:val="clear" w:fill="FFFFFF"/>
      <w:lang w:val="pl-PL" w:eastAsia="pl-PL" w:bidi="pl-PL"/>
    </w:rPr>
  </w:style>
  <w:style w:type="character" w:customStyle="1" w:styleId="10">
    <w:name w:val="Tekst treści (2)_"/>
    <w:basedOn w:val="2"/>
    <w:qFormat/>
    <w:uiPriority w:val="0"/>
    <w:rPr>
      <w:rFonts w:ascii="Lucida Sans Unicode" w:hAnsi="Lucida Sans Unicode" w:eastAsia="Lucida Sans Unicode" w:cs="Lucida Sans Unicode"/>
      <w:b/>
      <w:bCs/>
      <w:spacing w:val="-15"/>
      <w:sz w:val="19"/>
      <w:szCs w:val="19"/>
      <w:shd w:val="clear" w:fill="FFFFFF"/>
    </w:rPr>
  </w:style>
  <w:style w:type="character" w:customStyle="1" w:styleId="11">
    <w:name w:val="Tekst treści (2) + Bez pogrubienia;Odstępy 0 pt"/>
    <w:basedOn w:val="10"/>
    <w:qFormat/>
    <w:uiPriority w:val="0"/>
    <w:rPr>
      <w:rFonts w:ascii="Lucida Sans Unicode" w:hAnsi="Lucida Sans Unicode" w:eastAsia="Lucida Sans Unicode" w:cs="Lucida Sans Unicode"/>
      <w:color w:val="000000"/>
      <w:spacing w:val="-14"/>
      <w:w w:val="100"/>
      <w:sz w:val="19"/>
      <w:szCs w:val="19"/>
      <w:shd w:val="clear" w:fill="FFFFFF"/>
      <w:lang w:val="pl-PL" w:eastAsia="pl-PL" w:bidi="pl-PL"/>
    </w:rPr>
  </w:style>
  <w:style w:type="character" w:customStyle="1" w:styleId="12">
    <w:name w:val="WW8Num3z0"/>
    <w:qFormat/>
    <w:uiPriority w:val="0"/>
  </w:style>
  <w:style w:type="character" w:customStyle="1" w:styleId="13">
    <w:name w:val="WW8Num13z0"/>
    <w:qFormat/>
    <w:uiPriority w:val="0"/>
  </w:style>
  <w:style w:type="character" w:customStyle="1" w:styleId="14">
    <w:name w:val="WW8Num2z0"/>
    <w:qFormat/>
    <w:uiPriority w:val="0"/>
  </w:style>
  <w:style w:type="character" w:customStyle="1" w:styleId="15">
    <w:name w:val="WW8Num10z0"/>
    <w:qFormat/>
    <w:uiPriority w:val="0"/>
  </w:style>
  <w:style w:type="character" w:customStyle="1" w:styleId="16">
    <w:name w:val="WW8Num1z0"/>
    <w:qFormat/>
    <w:uiPriority w:val="0"/>
  </w:style>
  <w:style w:type="paragraph" w:customStyle="1" w:styleId="17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Indeks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9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Calibri" w:cstheme="minorBidi"/>
      <w:color w:val="000000"/>
      <w:kern w:val="0"/>
      <w:sz w:val="24"/>
      <w:szCs w:val="22"/>
      <w:lang w:val="pl-PL" w:eastAsia="en-US" w:bidi="ar-SA"/>
    </w:rPr>
  </w:style>
  <w:style w:type="paragraph" w:styleId="20">
    <w:name w:val="List Paragraph"/>
    <w:basedOn w:val="1"/>
    <w:qFormat/>
    <w:uiPriority w:val="0"/>
    <w:pPr>
      <w:spacing w:before="0" w:after="200"/>
      <w:ind w:left="720" w:firstLine="0"/>
      <w:contextualSpacing/>
    </w:pPr>
  </w:style>
  <w:style w:type="paragraph" w:customStyle="1" w:styleId="21">
    <w:name w:val="Tekst treści"/>
    <w:basedOn w:val="1"/>
    <w:qFormat/>
    <w:uiPriority w:val="0"/>
    <w:pPr>
      <w:widowControl w:val="0"/>
      <w:shd w:val="clear" w:color="auto" w:fill="FFFFFF"/>
      <w:spacing w:before="240" w:after="240" w:line="0" w:lineRule="atLeast"/>
      <w:ind w:hanging="360"/>
      <w:jc w:val="center"/>
    </w:pPr>
    <w:rPr>
      <w:rFonts w:ascii="Lucida Sans Unicode" w:hAnsi="Lucida Sans Unicode" w:eastAsia="Lucida Sans Unicode" w:cs="Lucida Sans Unicode"/>
      <w:spacing w:val="-14"/>
      <w:sz w:val="19"/>
      <w:szCs w:val="19"/>
    </w:rPr>
  </w:style>
  <w:style w:type="paragraph" w:customStyle="1" w:styleId="22">
    <w:name w:val="Tekst treści (3)"/>
    <w:basedOn w:val="1"/>
    <w:qFormat/>
    <w:uiPriority w:val="0"/>
    <w:pPr>
      <w:widowControl w:val="0"/>
      <w:shd w:val="clear" w:color="auto" w:fill="FFFFFF"/>
      <w:spacing w:before="0" w:after="0" w:line="0" w:lineRule="atLeast"/>
      <w:jc w:val="center"/>
    </w:pPr>
    <w:rPr>
      <w:rFonts w:ascii="FrankRuehl" w:hAnsi="FrankRuehl" w:eastAsia="FrankRuehl" w:cs="FrankRuehl"/>
      <w:spacing w:val="-4"/>
      <w:sz w:val="28"/>
      <w:szCs w:val="28"/>
    </w:rPr>
  </w:style>
  <w:style w:type="paragraph" w:customStyle="1" w:styleId="23">
    <w:name w:val="Tekst treści (2)"/>
    <w:basedOn w:val="1"/>
    <w:qFormat/>
    <w:uiPriority w:val="0"/>
    <w:pPr>
      <w:widowControl w:val="0"/>
      <w:shd w:val="clear" w:color="auto" w:fill="FFFFFF"/>
      <w:spacing w:before="0" w:after="240" w:line="230" w:lineRule="exact"/>
      <w:ind w:hanging="340"/>
      <w:jc w:val="both"/>
    </w:pPr>
    <w:rPr>
      <w:rFonts w:ascii="Lucida Sans Unicode" w:hAnsi="Lucida Sans Unicode" w:eastAsia="Lucida Sans Unicode" w:cs="Lucida Sans Unicode"/>
      <w:b/>
      <w:bCs/>
      <w:spacing w:val="-15"/>
      <w:sz w:val="19"/>
      <w:szCs w:val="19"/>
    </w:rPr>
  </w:style>
  <w:style w:type="paragraph" w:customStyle="1" w:styleId="24">
    <w:name w:val="Nagłówek #3"/>
    <w:basedOn w:val="1"/>
    <w:qFormat/>
    <w:uiPriority w:val="0"/>
    <w:pPr>
      <w:widowControl w:val="0"/>
      <w:shd w:val="clear" w:color="auto" w:fill="FFFFFF"/>
      <w:spacing w:before="180" w:after="0" w:line="0" w:lineRule="atLeast"/>
      <w:jc w:val="center"/>
      <w:outlineLvl w:val="2"/>
    </w:pPr>
    <w:rPr>
      <w:rFonts w:ascii="Lucida Sans Unicode" w:hAnsi="Lucida Sans Unicode" w:eastAsia="Lucida Sans Unicode" w:cs="Lucida Sans Unicode"/>
      <w:spacing w:val="35"/>
      <w:sz w:val="19"/>
      <w:szCs w:val="19"/>
    </w:rPr>
  </w:style>
  <w:style w:type="paragraph" w:customStyle="1" w:styleId="25">
    <w:name w:val="Nagłówek #2"/>
    <w:basedOn w:val="1"/>
    <w:qFormat/>
    <w:uiPriority w:val="0"/>
    <w:pPr>
      <w:widowControl w:val="0"/>
      <w:shd w:val="clear" w:color="auto" w:fill="FFFFFF"/>
      <w:spacing w:before="180" w:after="0" w:line="0" w:lineRule="atLeast"/>
      <w:jc w:val="center"/>
      <w:outlineLvl w:val="1"/>
    </w:pPr>
    <w:rPr>
      <w:rFonts w:ascii="Lucida Sans Unicode" w:hAnsi="Lucida Sans Unicode" w:eastAsia="Lucida Sans Unicode" w:cs="Lucida Sans Unicode"/>
      <w:b/>
      <w:bCs/>
      <w:spacing w:val="-15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5291</Words>
  <Characters>34890</Characters>
  <Paragraphs>437</Paragraphs>
  <TotalTime>31</TotalTime>
  <ScaleCrop>false</ScaleCrop>
  <LinksUpToDate>false</LinksUpToDate>
  <CharactersWithSpaces>40006</CharactersWithSpaces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2024-08-27T09:51:00Z</dcterms:created>
  <dc:creator>mradajewski</dc:creator>
  <cp:lastModifiedBy>Dorota Gowin Jakubiak</cp:lastModifiedBy>
  <dcterms:modified xsi:type="dcterms:W3CDTF">2024-09-18T07:27:57Z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1045-12.2.0.18165</vt:lpwstr>
  </property>
  <property fmtid="{D5CDD505-2E9C-101B-9397-08002B2CF9AE}" pid="3" name="ICV">
    <vt:lpwstr>C5CD5B938A4A4768BFDE31D2A2CF4B31_13</vt:lpwstr>
  </property>
</Properties>
</file>